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3BF2C" w14:textId="77777777" w:rsidR="008A2702" w:rsidRDefault="008A2702" w:rsidP="008A2702">
      <w:pPr>
        <w:spacing w:after="0" w:line="240" w:lineRule="auto"/>
        <w:rPr>
          <w:rFonts w:ascii="Arial" w:hAnsi="Arial" w:cs="Arial"/>
          <w:sz w:val="24"/>
          <w:szCs w:val="24"/>
        </w:rPr>
      </w:pPr>
      <w:r>
        <w:rPr>
          <w:rFonts w:ascii="Arial" w:hAnsi="Arial" w:cs="Arial"/>
          <w:sz w:val="24"/>
          <w:szCs w:val="24"/>
        </w:rPr>
        <w:t xml:space="preserve">Instructions </w:t>
      </w:r>
    </w:p>
    <w:p w14:paraId="2149D979" w14:textId="77777777" w:rsidR="008A2702" w:rsidRDefault="008A2702" w:rsidP="008A2702">
      <w:pPr>
        <w:spacing w:after="0" w:line="240" w:lineRule="auto"/>
        <w:rPr>
          <w:rFonts w:ascii="Arial" w:hAnsi="Arial" w:cs="Arial"/>
          <w:sz w:val="24"/>
          <w:szCs w:val="24"/>
        </w:rPr>
      </w:pPr>
    </w:p>
    <w:p w14:paraId="2928AC4F" w14:textId="77777777" w:rsidR="008A2702" w:rsidRDefault="008A2702" w:rsidP="008A2702">
      <w:pPr>
        <w:spacing w:after="0" w:line="240" w:lineRule="auto"/>
        <w:rPr>
          <w:rFonts w:ascii="Arial" w:hAnsi="Arial" w:cs="Arial"/>
          <w:sz w:val="24"/>
          <w:szCs w:val="24"/>
        </w:rPr>
      </w:pPr>
    </w:p>
    <w:p w14:paraId="186712C4" w14:textId="77777777" w:rsidR="008A2702" w:rsidRPr="00E535C1" w:rsidRDefault="008A2702" w:rsidP="008A2702">
      <w:pPr>
        <w:spacing w:after="0" w:line="240" w:lineRule="auto"/>
        <w:rPr>
          <w:rFonts w:ascii="Arial" w:hAnsi="Arial" w:cs="Arial"/>
          <w:sz w:val="24"/>
          <w:szCs w:val="24"/>
        </w:rPr>
      </w:pPr>
      <w:r w:rsidRPr="00E535C1">
        <w:rPr>
          <w:rFonts w:ascii="Arial" w:hAnsi="Arial" w:cs="Arial"/>
          <w:sz w:val="24"/>
          <w:szCs w:val="24"/>
        </w:rPr>
        <w:t>1. Pick who you want to write to</w:t>
      </w:r>
    </w:p>
    <w:p w14:paraId="4547A84B" w14:textId="77777777" w:rsidR="008A2702" w:rsidRDefault="008A2702" w:rsidP="008A2702">
      <w:pPr>
        <w:spacing w:after="0" w:line="240" w:lineRule="auto"/>
        <w:rPr>
          <w:rFonts w:ascii="Arial" w:hAnsi="Arial" w:cs="Arial"/>
          <w:sz w:val="24"/>
          <w:szCs w:val="24"/>
        </w:rPr>
      </w:pPr>
      <w:r w:rsidRPr="00E535C1">
        <w:rPr>
          <w:rFonts w:ascii="Arial" w:hAnsi="Arial" w:cs="Arial"/>
          <w:sz w:val="24"/>
          <w:szCs w:val="24"/>
        </w:rPr>
        <w:t xml:space="preserve">   - One letter is for your *state lawmaker*</w:t>
      </w:r>
      <w:r>
        <w:rPr>
          <w:rFonts w:ascii="Arial" w:hAnsi="Arial" w:cs="Arial"/>
          <w:sz w:val="24"/>
          <w:szCs w:val="24"/>
        </w:rPr>
        <w:t xml:space="preserve"> or Governor Whitmer</w:t>
      </w:r>
      <w:r w:rsidRPr="00E535C1">
        <w:rPr>
          <w:rFonts w:ascii="Arial" w:hAnsi="Arial" w:cs="Arial"/>
          <w:sz w:val="24"/>
          <w:szCs w:val="24"/>
        </w:rPr>
        <w:t>.</w:t>
      </w:r>
    </w:p>
    <w:p w14:paraId="0371DD07" w14:textId="64EBF702" w:rsidR="005A6276" w:rsidRPr="005A6276" w:rsidRDefault="005A6276" w:rsidP="008A2702">
      <w:pPr>
        <w:spacing w:after="0" w:line="240" w:lineRule="auto"/>
        <w:rPr>
          <w:rFonts w:ascii="Arial" w:hAnsi="Arial" w:cs="Arial"/>
          <w:i/>
          <w:iCs/>
          <w:sz w:val="24"/>
          <w:szCs w:val="24"/>
        </w:rPr>
      </w:pPr>
      <w:r>
        <w:rPr>
          <w:rFonts w:ascii="Arial" w:hAnsi="Arial" w:cs="Arial"/>
          <w:sz w:val="24"/>
          <w:szCs w:val="24"/>
        </w:rPr>
        <w:tab/>
      </w:r>
      <w:r>
        <w:rPr>
          <w:rFonts w:ascii="Arial" w:hAnsi="Arial" w:cs="Arial"/>
          <w:i/>
          <w:iCs/>
          <w:sz w:val="24"/>
          <w:szCs w:val="24"/>
        </w:rPr>
        <w:t>Legislators for St. Clair County are listed on the last two pages of this document.</w:t>
      </w:r>
    </w:p>
    <w:p w14:paraId="69101CD6" w14:textId="77777777" w:rsidR="008A2702" w:rsidRPr="00E535C1" w:rsidRDefault="008A2702" w:rsidP="008A2702">
      <w:pPr>
        <w:spacing w:after="0" w:line="240" w:lineRule="auto"/>
        <w:rPr>
          <w:rFonts w:ascii="Arial" w:hAnsi="Arial" w:cs="Arial"/>
          <w:sz w:val="24"/>
          <w:szCs w:val="24"/>
        </w:rPr>
      </w:pPr>
      <w:r w:rsidRPr="00E535C1">
        <w:rPr>
          <w:rFonts w:ascii="Arial" w:hAnsi="Arial" w:cs="Arial"/>
          <w:sz w:val="24"/>
          <w:szCs w:val="24"/>
        </w:rPr>
        <w:t xml:space="preserve">   - One letter is for the *Director of MDHHS*.</w:t>
      </w:r>
    </w:p>
    <w:p w14:paraId="2A2F248C" w14:textId="77777777" w:rsidR="008A2702" w:rsidRPr="00E535C1" w:rsidRDefault="008A2702" w:rsidP="008A2702">
      <w:pPr>
        <w:spacing w:after="0" w:line="240" w:lineRule="auto"/>
        <w:rPr>
          <w:rFonts w:ascii="Arial" w:hAnsi="Arial" w:cs="Arial"/>
          <w:sz w:val="24"/>
          <w:szCs w:val="24"/>
        </w:rPr>
      </w:pPr>
      <w:r w:rsidRPr="00E535C1">
        <w:rPr>
          <w:rFonts w:ascii="Arial" w:hAnsi="Arial" w:cs="Arial"/>
          <w:sz w:val="24"/>
          <w:szCs w:val="24"/>
        </w:rPr>
        <w:t xml:space="preserve">   - You can do both!</w:t>
      </w:r>
      <w:r w:rsidRPr="00E535C1">
        <w:rPr>
          <w:rFonts w:ascii="Arial" w:hAnsi="Arial" w:cs="Arial"/>
          <w:sz w:val="24"/>
          <w:szCs w:val="24"/>
        </w:rPr>
        <w:br/>
      </w:r>
    </w:p>
    <w:p w14:paraId="6D99CA6D" w14:textId="77777777" w:rsidR="008A2702" w:rsidRPr="00E535C1" w:rsidRDefault="008A2702" w:rsidP="008A2702">
      <w:pPr>
        <w:spacing w:after="0" w:line="240" w:lineRule="auto"/>
        <w:rPr>
          <w:rFonts w:ascii="Arial" w:hAnsi="Arial" w:cs="Arial"/>
          <w:sz w:val="24"/>
          <w:szCs w:val="24"/>
        </w:rPr>
      </w:pPr>
      <w:r w:rsidRPr="00E535C1">
        <w:rPr>
          <w:rFonts w:ascii="Arial" w:hAnsi="Arial" w:cs="Arial"/>
          <w:sz w:val="24"/>
          <w:szCs w:val="24"/>
        </w:rPr>
        <w:t>2. Write in the blanks</w:t>
      </w:r>
    </w:p>
    <w:p w14:paraId="3FF7A0F2" w14:textId="77777777" w:rsidR="008A2702" w:rsidRPr="00E535C1" w:rsidRDefault="008A2702" w:rsidP="008A2702">
      <w:pPr>
        <w:spacing w:after="0" w:line="240" w:lineRule="auto"/>
        <w:rPr>
          <w:rFonts w:ascii="Arial" w:hAnsi="Arial" w:cs="Arial"/>
          <w:sz w:val="24"/>
          <w:szCs w:val="24"/>
        </w:rPr>
      </w:pPr>
      <w:r w:rsidRPr="00E535C1">
        <w:rPr>
          <w:rFonts w:ascii="Arial" w:hAnsi="Arial" w:cs="Arial"/>
          <w:sz w:val="24"/>
          <w:szCs w:val="24"/>
        </w:rPr>
        <w:t xml:space="preserve">   - Add your name.</w:t>
      </w:r>
    </w:p>
    <w:p w14:paraId="19E64CBE" w14:textId="77777777" w:rsidR="008A2702" w:rsidRPr="00E535C1" w:rsidRDefault="008A2702" w:rsidP="008A2702">
      <w:pPr>
        <w:spacing w:after="0" w:line="240" w:lineRule="auto"/>
        <w:rPr>
          <w:rFonts w:ascii="Arial" w:hAnsi="Arial" w:cs="Arial"/>
          <w:sz w:val="24"/>
          <w:szCs w:val="24"/>
        </w:rPr>
      </w:pPr>
      <w:r w:rsidRPr="00E535C1">
        <w:rPr>
          <w:rFonts w:ascii="Arial" w:hAnsi="Arial" w:cs="Arial"/>
          <w:sz w:val="24"/>
          <w:szCs w:val="24"/>
        </w:rPr>
        <w:t xml:space="preserve">   - Add the name of your CMH (like “St. Clair County Community Mental Health”).</w:t>
      </w:r>
    </w:p>
    <w:p w14:paraId="331ACCEC" w14:textId="77777777" w:rsidR="008A2702" w:rsidRPr="00E535C1" w:rsidRDefault="008A2702" w:rsidP="008A2702">
      <w:pPr>
        <w:spacing w:after="0" w:line="240" w:lineRule="auto"/>
        <w:rPr>
          <w:rFonts w:ascii="Arial" w:hAnsi="Arial" w:cs="Arial"/>
          <w:sz w:val="24"/>
          <w:szCs w:val="24"/>
        </w:rPr>
      </w:pPr>
      <w:r w:rsidRPr="00E535C1">
        <w:rPr>
          <w:rFonts w:ascii="Arial" w:hAnsi="Arial" w:cs="Arial"/>
          <w:sz w:val="24"/>
          <w:szCs w:val="24"/>
        </w:rPr>
        <w:t xml:space="preserve">   - Write a sentence about how CMH helps you.</w:t>
      </w:r>
      <w:r w:rsidRPr="00E535C1">
        <w:rPr>
          <w:rFonts w:ascii="Arial" w:hAnsi="Arial" w:cs="Arial"/>
          <w:sz w:val="24"/>
          <w:szCs w:val="24"/>
        </w:rPr>
        <w:br/>
      </w:r>
    </w:p>
    <w:p w14:paraId="2634408B" w14:textId="77777777" w:rsidR="008A2702" w:rsidRPr="00E535C1" w:rsidRDefault="008A2702" w:rsidP="008A2702">
      <w:pPr>
        <w:spacing w:after="0" w:line="240" w:lineRule="auto"/>
        <w:rPr>
          <w:rFonts w:ascii="Arial" w:hAnsi="Arial" w:cs="Arial"/>
          <w:sz w:val="24"/>
          <w:szCs w:val="24"/>
        </w:rPr>
      </w:pPr>
      <w:r w:rsidRPr="00E535C1">
        <w:rPr>
          <w:rFonts w:ascii="Arial" w:hAnsi="Arial" w:cs="Arial"/>
          <w:sz w:val="24"/>
          <w:szCs w:val="24"/>
        </w:rPr>
        <w:t>3. Sign your name</w:t>
      </w:r>
    </w:p>
    <w:p w14:paraId="3D9CE0EC" w14:textId="77777777" w:rsidR="008A2702" w:rsidRPr="00E535C1" w:rsidRDefault="008A2702" w:rsidP="008A2702">
      <w:pPr>
        <w:spacing w:after="0" w:line="240" w:lineRule="auto"/>
        <w:rPr>
          <w:rFonts w:ascii="Arial" w:hAnsi="Arial" w:cs="Arial"/>
          <w:sz w:val="24"/>
          <w:szCs w:val="24"/>
        </w:rPr>
      </w:pPr>
      <w:r w:rsidRPr="00E535C1">
        <w:rPr>
          <w:rFonts w:ascii="Arial" w:hAnsi="Arial" w:cs="Arial"/>
          <w:sz w:val="24"/>
          <w:szCs w:val="24"/>
        </w:rPr>
        <w:t xml:space="preserve">   - Put your signature at the end.</w:t>
      </w:r>
      <w:r w:rsidRPr="00E535C1">
        <w:rPr>
          <w:rFonts w:ascii="Arial" w:hAnsi="Arial" w:cs="Arial"/>
          <w:sz w:val="24"/>
          <w:szCs w:val="24"/>
        </w:rPr>
        <w:br/>
      </w:r>
    </w:p>
    <w:p w14:paraId="466DA210" w14:textId="77777777" w:rsidR="008A2702" w:rsidRPr="00E535C1" w:rsidRDefault="008A2702" w:rsidP="008A2702">
      <w:pPr>
        <w:spacing w:after="0" w:line="240" w:lineRule="auto"/>
        <w:rPr>
          <w:rFonts w:ascii="Arial" w:hAnsi="Arial" w:cs="Arial"/>
          <w:sz w:val="24"/>
          <w:szCs w:val="24"/>
        </w:rPr>
      </w:pPr>
      <w:r w:rsidRPr="00E535C1">
        <w:rPr>
          <w:rFonts w:ascii="Arial" w:hAnsi="Arial" w:cs="Arial"/>
          <w:sz w:val="24"/>
          <w:szCs w:val="24"/>
        </w:rPr>
        <w:t>4. Mail your letter</w:t>
      </w:r>
    </w:p>
    <w:p w14:paraId="76EF21F7" w14:textId="77777777" w:rsidR="008A2702" w:rsidRPr="00E535C1" w:rsidRDefault="008A2702" w:rsidP="008A2702">
      <w:pPr>
        <w:spacing w:after="0" w:line="240" w:lineRule="auto"/>
        <w:rPr>
          <w:rFonts w:ascii="Arial" w:hAnsi="Arial" w:cs="Arial"/>
          <w:sz w:val="24"/>
          <w:szCs w:val="24"/>
        </w:rPr>
      </w:pPr>
      <w:r w:rsidRPr="00E535C1">
        <w:rPr>
          <w:rFonts w:ascii="Arial" w:hAnsi="Arial" w:cs="Arial"/>
          <w:sz w:val="24"/>
          <w:szCs w:val="24"/>
        </w:rPr>
        <w:t xml:space="preserve">   - Put it in an envelope.</w:t>
      </w:r>
    </w:p>
    <w:p w14:paraId="4EF6FEFC" w14:textId="77777777" w:rsidR="008A2702" w:rsidRPr="00E535C1" w:rsidRDefault="008A2702" w:rsidP="008A2702">
      <w:pPr>
        <w:spacing w:after="0" w:line="240" w:lineRule="auto"/>
        <w:rPr>
          <w:rFonts w:ascii="Arial" w:hAnsi="Arial" w:cs="Arial"/>
          <w:sz w:val="24"/>
          <w:szCs w:val="24"/>
        </w:rPr>
      </w:pPr>
      <w:r w:rsidRPr="00E535C1">
        <w:rPr>
          <w:rFonts w:ascii="Arial" w:hAnsi="Arial" w:cs="Arial"/>
          <w:sz w:val="24"/>
          <w:szCs w:val="24"/>
        </w:rPr>
        <w:t xml:space="preserve">   - Add a stamp.</w:t>
      </w:r>
    </w:p>
    <w:p w14:paraId="74A0E5EE" w14:textId="77777777" w:rsidR="008A2702" w:rsidRDefault="008A2702" w:rsidP="008A2702">
      <w:pPr>
        <w:spacing w:after="0" w:line="240" w:lineRule="auto"/>
        <w:rPr>
          <w:rFonts w:ascii="Arial" w:hAnsi="Arial" w:cs="Arial"/>
          <w:sz w:val="24"/>
          <w:szCs w:val="24"/>
        </w:rPr>
      </w:pPr>
      <w:r w:rsidRPr="00E535C1">
        <w:rPr>
          <w:rFonts w:ascii="Arial" w:hAnsi="Arial" w:cs="Arial"/>
          <w:sz w:val="24"/>
          <w:szCs w:val="24"/>
        </w:rPr>
        <w:t xml:space="preserve">   - Mail it to the address at the top of the letter.</w:t>
      </w:r>
    </w:p>
    <w:p w14:paraId="5BA1DA3D" w14:textId="77777777" w:rsidR="008A2702" w:rsidRDefault="008A2702" w:rsidP="008A2702">
      <w:pPr>
        <w:spacing w:after="0" w:line="240" w:lineRule="auto"/>
        <w:rPr>
          <w:rFonts w:ascii="Arial" w:hAnsi="Arial" w:cs="Arial"/>
          <w:sz w:val="24"/>
          <w:szCs w:val="24"/>
        </w:rPr>
      </w:pPr>
    </w:p>
    <w:p w14:paraId="6B3E3CE2" w14:textId="77777777" w:rsidR="008A2702" w:rsidRPr="00E535C1" w:rsidRDefault="008A2702" w:rsidP="008A2702">
      <w:pPr>
        <w:spacing w:after="0" w:line="240" w:lineRule="auto"/>
        <w:rPr>
          <w:rFonts w:ascii="Arial" w:hAnsi="Arial" w:cs="Arial"/>
          <w:sz w:val="24"/>
          <w:szCs w:val="24"/>
        </w:rPr>
      </w:pPr>
      <w:r>
        <w:rPr>
          <w:rFonts w:ascii="Arial" w:hAnsi="Arial" w:cs="Arial"/>
          <w:sz w:val="24"/>
          <w:szCs w:val="24"/>
        </w:rPr>
        <w:t>5. If you need assistance completing these letters, please contact your case worker or the Community Relations Team.</w:t>
      </w:r>
      <w:r w:rsidRPr="00E535C1">
        <w:rPr>
          <w:rFonts w:ascii="Arial" w:hAnsi="Arial" w:cs="Arial"/>
          <w:sz w:val="24"/>
          <w:szCs w:val="24"/>
        </w:rPr>
        <w:br/>
      </w:r>
    </w:p>
    <w:p w14:paraId="4DB2AB6D" w14:textId="77777777" w:rsidR="008A2702" w:rsidRPr="00E535C1" w:rsidRDefault="008A2702" w:rsidP="008A2702">
      <w:pPr>
        <w:spacing w:after="0" w:line="240" w:lineRule="auto"/>
        <w:rPr>
          <w:rFonts w:ascii="Arial" w:hAnsi="Arial" w:cs="Arial"/>
          <w:sz w:val="24"/>
          <w:szCs w:val="24"/>
        </w:rPr>
      </w:pPr>
      <w:r w:rsidRPr="00E535C1">
        <w:rPr>
          <w:rFonts w:ascii="Arial" w:hAnsi="Arial" w:cs="Arial"/>
          <w:sz w:val="24"/>
          <w:szCs w:val="24"/>
        </w:rPr>
        <w:t>You did it! By mailing your letter, you are helping protect mental health services for yourself and others.</w:t>
      </w:r>
    </w:p>
    <w:p w14:paraId="627CCAFA" w14:textId="77777777" w:rsidR="008A2702" w:rsidRDefault="008A2702" w:rsidP="00E535C1">
      <w:pPr>
        <w:spacing w:after="0" w:line="240" w:lineRule="auto"/>
        <w:rPr>
          <w:rFonts w:ascii="Arial" w:hAnsi="Arial" w:cs="Arial"/>
          <w:sz w:val="24"/>
          <w:szCs w:val="24"/>
        </w:rPr>
      </w:pPr>
    </w:p>
    <w:p w14:paraId="4B2FCE38" w14:textId="77777777" w:rsidR="008A2702" w:rsidRDefault="008A2702" w:rsidP="00E535C1">
      <w:pPr>
        <w:spacing w:after="0" w:line="240" w:lineRule="auto"/>
        <w:rPr>
          <w:rFonts w:ascii="Arial" w:hAnsi="Arial" w:cs="Arial"/>
          <w:sz w:val="24"/>
          <w:szCs w:val="24"/>
        </w:rPr>
      </w:pPr>
    </w:p>
    <w:p w14:paraId="1C7BF952" w14:textId="77777777" w:rsidR="008A2702" w:rsidRDefault="008A2702" w:rsidP="00E535C1">
      <w:pPr>
        <w:spacing w:after="0" w:line="240" w:lineRule="auto"/>
        <w:rPr>
          <w:rFonts w:ascii="Arial" w:hAnsi="Arial" w:cs="Arial"/>
          <w:sz w:val="24"/>
          <w:szCs w:val="24"/>
        </w:rPr>
      </w:pPr>
    </w:p>
    <w:p w14:paraId="562ED1FE" w14:textId="77777777" w:rsidR="008A2702" w:rsidRDefault="008A2702" w:rsidP="00E535C1">
      <w:pPr>
        <w:spacing w:after="0" w:line="240" w:lineRule="auto"/>
        <w:rPr>
          <w:rFonts w:ascii="Arial" w:hAnsi="Arial" w:cs="Arial"/>
          <w:sz w:val="24"/>
          <w:szCs w:val="24"/>
        </w:rPr>
      </w:pPr>
    </w:p>
    <w:p w14:paraId="35C8804B" w14:textId="77777777" w:rsidR="008A2702" w:rsidRDefault="008A2702" w:rsidP="00E535C1">
      <w:pPr>
        <w:spacing w:after="0" w:line="240" w:lineRule="auto"/>
        <w:rPr>
          <w:rFonts w:ascii="Arial" w:hAnsi="Arial" w:cs="Arial"/>
          <w:sz w:val="24"/>
          <w:szCs w:val="24"/>
        </w:rPr>
      </w:pPr>
    </w:p>
    <w:p w14:paraId="469CFEDF" w14:textId="77777777" w:rsidR="008A2702" w:rsidRDefault="008A2702" w:rsidP="00E535C1">
      <w:pPr>
        <w:spacing w:after="0" w:line="240" w:lineRule="auto"/>
        <w:rPr>
          <w:rFonts w:ascii="Arial" w:hAnsi="Arial" w:cs="Arial"/>
          <w:sz w:val="24"/>
          <w:szCs w:val="24"/>
        </w:rPr>
      </w:pPr>
    </w:p>
    <w:p w14:paraId="34B2554C" w14:textId="77777777" w:rsidR="008A2702" w:rsidRDefault="008A2702" w:rsidP="00E535C1">
      <w:pPr>
        <w:spacing w:after="0" w:line="240" w:lineRule="auto"/>
        <w:rPr>
          <w:rFonts w:ascii="Arial" w:hAnsi="Arial" w:cs="Arial"/>
          <w:sz w:val="24"/>
          <w:szCs w:val="24"/>
        </w:rPr>
      </w:pPr>
    </w:p>
    <w:p w14:paraId="7FF970DC" w14:textId="77777777" w:rsidR="008A2702" w:rsidRDefault="008A2702" w:rsidP="00E535C1">
      <w:pPr>
        <w:spacing w:after="0" w:line="240" w:lineRule="auto"/>
        <w:rPr>
          <w:rFonts w:ascii="Arial" w:hAnsi="Arial" w:cs="Arial"/>
          <w:sz w:val="24"/>
          <w:szCs w:val="24"/>
        </w:rPr>
      </w:pPr>
    </w:p>
    <w:p w14:paraId="7F31EFF9" w14:textId="77777777" w:rsidR="008A2702" w:rsidRDefault="008A2702" w:rsidP="00E535C1">
      <w:pPr>
        <w:spacing w:after="0" w:line="240" w:lineRule="auto"/>
        <w:rPr>
          <w:rFonts w:ascii="Arial" w:hAnsi="Arial" w:cs="Arial"/>
          <w:sz w:val="24"/>
          <w:szCs w:val="24"/>
        </w:rPr>
      </w:pPr>
    </w:p>
    <w:p w14:paraId="00D53D7E" w14:textId="77777777" w:rsidR="008A2702" w:rsidRDefault="008A2702" w:rsidP="00E535C1">
      <w:pPr>
        <w:spacing w:after="0" w:line="240" w:lineRule="auto"/>
        <w:rPr>
          <w:rFonts w:ascii="Arial" w:hAnsi="Arial" w:cs="Arial"/>
          <w:sz w:val="24"/>
          <w:szCs w:val="24"/>
        </w:rPr>
      </w:pPr>
    </w:p>
    <w:p w14:paraId="3F1D83AC" w14:textId="77777777" w:rsidR="008A2702" w:rsidRDefault="008A2702" w:rsidP="00E535C1">
      <w:pPr>
        <w:spacing w:after="0" w:line="240" w:lineRule="auto"/>
        <w:rPr>
          <w:rFonts w:ascii="Arial" w:hAnsi="Arial" w:cs="Arial"/>
          <w:sz w:val="24"/>
          <w:szCs w:val="24"/>
        </w:rPr>
      </w:pPr>
    </w:p>
    <w:p w14:paraId="486F709A" w14:textId="77777777" w:rsidR="008A2702" w:rsidRDefault="008A2702" w:rsidP="00E535C1">
      <w:pPr>
        <w:spacing w:after="0" w:line="240" w:lineRule="auto"/>
        <w:rPr>
          <w:rFonts w:ascii="Arial" w:hAnsi="Arial" w:cs="Arial"/>
          <w:sz w:val="24"/>
          <w:szCs w:val="24"/>
        </w:rPr>
      </w:pPr>
    </w:p>
    <w:p w14:paraId="01F6B54C" w14:textId="77777777" w:rsidR="008A2702" w:rsidRDefault="008A2702" w:rsidP="00E535C1">
      <w:pPr>
        <w:spacing w:after="0" w:line="240" w:lineRule="auto"/>
        <w:rPr>
          <w:rFonts w:ascii="Arial" w:hAnsi="Arial" w:cs="Arial"/>
          <w:sz w:val="24"/>
          <w:szCs w:val="24"/>
        </w:rPr>
      </w:pPr>
    </w:p>
    <w:p w14:paraId="417DFF6C" w14:textId="77777777" w:rsidR="008A2702" w:rsidRDefault="008A2702" w:rsidP="00E535C1">
      <w:pPr>
        <w:spacing w:after="0" w:line="240" w:lineRule="auto"/>
        <w:rPr>
          <w:rFonts w:ascii="Arial" w:hAnsi="Arial" w:cs="Arial"/>
          <w:sz w:val="24"/>
          <w:szCs w:val="24"/>
        </w:rPr>
      </w:pPr>
    </w:p>
    <w:p w14:paraId="76C8DF12" w14:textId="77777777" w:rsidR="008A2702" w:rsidRDefault="008A2702" w:rsidP="00E535C1">
      <w:pPr>
        <w:spacing w:after="0" w:line="240" w:lineRule="auto"/>
        <w:rPr>
          <w:rFonts w:ascii="Arial" w:hAnsi="Arial" w:cs="Arial"/>
          <w:sz w:val="24"/>
          <w:szCs w:val="24"/>
        </w:rPr>
      </w:pPr>
    </w:p>
    <w:p w14:paraId="343E9BCF" w14:textId="77777777" w:rsidR="008A2702" w:rsidRDefault="008A2702" w:rsidP="00E535C1">
      <w:pPr>
        <w:spacing w:after="0" w:line="240" w:lineRule="auto"/>
        <w:rPr>
          <w:rFonts w:ascii="Arial" w:hAnsi="Arial" w:cs="Arial"/>
          <w:sz w:val="24"/>
          <w:szCs w:val="24"/>
        </w:rPr>
      </w:pPr>
    </w:p>
    <w:p w14:paraId="5CC0C90F" w14:textId="77777777" w:rsidR="008A2702" w:rsidRDefault="008A2702" w:rsidP="00E535C1">
      <w:pPr>
        <w:spacing w:after="0" w:line="240" w:lineRule="auto"/>
        <w:rPr>
          <w:rFonts w:ascii="Arial" w:hAnsi="Arial" w:cs="Arial"/>
          <w:sz w:val="24"/>
          <w:szCs w:val="24"/>
        </w:rPr>
      </w:pPr>
    </w:p>
    <w:p w14:paraId="4C322CDF" w14:textId="77777777" w:rsidR="008A2702" w:rsidRDefault="008A2702" w:rsidP="00E535C1">
      <w:pPr>
        <w:spacing w:after="0" w:line="240" w:lineRule="auto"/>
        <w:rPr>
          <w:rFonts w:ascii="Arial" w:hAnsi="Arial" w:cs="Arial"/>
          <w:sz w:val="24"/>
          <w:szCs w:val="24"/>
        </w:rPr>
      </w:pPr>
    </w:p>
    <w:p w14:paraId="0E5E958E" w14:textId="77777777" w:rsidR="008A2702" w:rsidRDefault="008A2702" w:rsidP="00E535C1">
      <w:pPr>
        <w:spacing w:after="0" w:line="240" w:lineRule="auto"/>
        <w:rPr>
          <w:rFonts w:ascii="Arial" w:hAnsi="Arial" w:cs="Arial"/>
          <w:sz w:val="24"/>
          <w:szCs w:val="24"/>
        </w:rPr>
      </w:pPr>
    </w:p>
    <w:p w14:paraId="2AEA8B17" w14:textId="3347BF25"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lastRenderedPageBreak/>
        <w:t>[Date]</w:t>
      </w:r>
      <w:r w:rsidRPr="00E535C1">
        <w:rPr>
          <w:rFonts w:ascii="Arial" w:hAnsi="Arial" w:cs="Arial"/>
          <w:sz w:val="24"/>
          <w:szCs w:val="24"/>
        </w:rPr>
        <w:br/>
      </w:r>
    </w:p>
    <w:p w14:paraId="02E6B88B"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The Honorable ______________________________</w:t>
      </w:r>
    </w:p>
    <w:p w14:paraId="68424F09"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[Office Address]</w:t>
      </w:r>
    </w:p>
    <w:p w14:paraId="52DF025C"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[City, State, Zip]</w:t>
      </w:r>
      <w:r w:rsidRPr="00E535C1">
        <w:rPr>
          <w:rFonts w:ascii="Arial" w:hAnsi="Arial" w:cs="Arial"/>
          <w:sz w:val="24"/>
          <w:szCs w:val="24"/>
        </w:rPr>
        <w:br/>
      </w:r>
    </w:p>
    <w:p w14:paraId="506A5817" w14:textId="5BDD3FE2"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 xml:space="preserve">Dear </w:t>
      </w:r>
      <w:r w:rsidR="00846AFA">
        <w:rPr>
          <w:rFonts w:ascii="Arial" w:hAnsi="Arial" w:cs="Arial"/>
          <w:sz w:val="24"/>
          <w:szCs w:val="24"/>
        </w:rPr>
        <w:t>[</w:t>
      </w:r>
      <w:r w:rsidRPr="00E535C1">
        <w:rPr>
          <w:rFonts w:ascii="Arial" w:hAnsi="Arial" w:cs="Arial"/>
          <w:sz w:val="24"/>
          <w:szCs w:val="24"/>
        </w:rPr>
        <w:t>Representative/Senator</w:t>
      </w:r>
      <w:r w:rsidR="008D3FA6">
        <w:rPr>
          <w:rFonts w:ascii="Arial" w:hAnsi="Arial" w:cs="Arial"/>
          <w:sz w:val="24"/>
          <w:szCs w:val="24"/>
        </w:rPr>
        <w:t>/Governor</w:t>
      </w:r>
      <w:r w:rsidR="00846AFA">
        <w:rPr>
          <w:rFonts w:ascii="Arial" w:hAnsi="Arial" w:cs="Arial"/>
          <w:sz w:val="24"/>
          <w:szCs w:val="24"/>
        </w:rPr>
        <w:t>]</w:t>
      </w:r>
      <w:r w:rsidRPr="00E535C1">
        <w:rPr>
          <w:rFonts w:ascii="Arial" w:hAnsi="Arial" w:cs="Arial"/>
          <w:sz w:val="24"/>
          <w:szCs w:val="24"/>
        </w:rPr>
        <w:t xml:space="preserve"> ____________________,</w:t>
      </w:r>
      <w:r w:rsidRPr="00E535C1">
        <w:rPr>
          <w:rFonts w:ascii="Arial" w:hAnsi="Arial" w:cs="Arial"/>
          <w:sz w:val="24"/>
          <w:szCs w:val="24"/>
        </w:rPr>
        <w:br/>
      </w:r>
    </w:p>
    <w:p w14:paraId="1AC24DF0"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My name is ___________________________________.</w:t>
      </w:r>
    </w:p>
    <w:p w14:paraId="2B34B306"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I get help from __________________________________ (example: St. Clair County Community Mental Health).</w:t>
      </w:r>
      <w:r w:rsidRPr="00E535C1">
        <w:rPr>
          <w:rFonts w:ascii="Arial" w:hAnsi="Arial" w:cs="Arial"/>
          <w:sz w:val="24"/>
          <w:szCs w:val="24"/>
        </w:rPr>
        <w:br/>
      </w:r>
    </w:p>
    <w:p w14:paraId="1FC4C7EC" w14:textId="70F2C43A"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 xml:space="preserve">I am writing to tell you that I </w:t>
      </w:r>
      <w:r w:rsidR="00E535C1">
        <w:rPr>
          <w:rFonts w:ascii="Arial" w:hAnsi="Arial" w:cs="Arial"/>
          <w:sz w:val="24"/>
          <w:szCs w:val="24"/>
        </w:rPr>
        <w:t>disagree with the Michigan Department of Health and Human Services (MDHHS)'s new plan to change how mental health services are provided</w:t>
      </w:r>
      <w:r w:rsidRPr="00E535C1">
        <w:rPr>
          <w:rFonts w:ascii="Arial" w:hAnsi="Arial" w:cs="Arial"/>
          <w:sz w:val="24"/>
          <w:szCs w:val="24"/>
        </w:rPr>
        <w:t>.</w:t>
      </w:r>
      <w:r w:rsidRPr="00E535C1">
        <w:rPr>
          <w:rFonts w:ascii="Arial" w:hAnsi="Arial" w:cs="Arial"/>
          <w:sz w:val="24"/>
          <w:szCs w:val="24"/>
        </w:rPr>
        <w:br/>
      </w:r>
    </w:p>
    <w:p w14:paraId="5B365AEF"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This plan will hurt people like me because:</w:t>
      </w:r>
    </w:p>
    <w:p w14:paraId="4F4B777D" w14:textId="77777777" w:rsidR="00BC477B" w:rsidRPr="00E535C1" w:rsidRDefault="001330C6" w:rsidP="00E535C1">
      <w:pPr>
        <w:spacing w:after="0" w:line="240" w:lineRule="auto"/>
        <w:rPr>
          <w:rFonts w:ascii="Arial" w:hAnsi="Arial" w:cs="Arial"/>
          <w:sz w:val="24"/>
          <w:szCs w:val="24"/>
        </w:rPr>
      </w:pPr>
      <w:r w:rsidRPr="00E535C1">
        <w:rPr>
          <w:rFonts w:ascii="Segoe UI Symbol" w:hAnsi="Segoe UI Symbol" w:cs="Segoe UI Symbol"/>
          <w:sz w:val="24"/>
          <w:szCs w:val="24"/>
        </w:rPr>
        <w:t>☐</w:t>
      </w:r>
      <w:r w:rsidRPr="00E535C1">
        <w:rPr>
          <w:rFonts w:ascii="Arial" w:hAnsi="Arial" w:cs="Arial"/>
          <w:sz w:val="24"/>
          <w:szCs w:val="24"/>
        </w:rPr>
        <w:t xml:space="preserve"> It takes money away from care.</w:t>
      </w:r>
    </w:p>
    <w:p w14:paraId="1D33C922" w14:textId="77777777" w:rsidR="00BC477B" w:rsidRPr="00E535C1" w:rsidRDefault="001330C6" w:rsidP="00E535C1">
      <w:pPr>
        <w:spacing w:after="0" w:line="240" w:lineRule="auto"/>
        <w:rPr>
          <w:rFonts w:ascii="Arial" w:hAnsi="Arial" w:cs="Arial"/>
          <w:sz w:val="24"/>
          <w:szCs w:val="24"/>
        </w:rPr>
      </w:pPr>
      <w:r w:rsidRPr="00E535C1">
        <w:rPr>
          <w:rFonts w:ascii="Segoe UI Symbol" w:hAnsi="Segoe UI Symbol" w:cs="Segoe UI Symbol"/>
          <w:sz w:val="24"/>
          <w:szCs w:val="24"/>
        </w:rPr>
        <w:t>☐</w:t>
      </w:r>
      <w:r w:rsidRPr="00E535C1">
        <w:rPr>
          <w:rFonts w:ascii="Arial" w:hAnsi="Arial" w:cs="Arial"/>
          <w:sz w:val="24"/>
          <w:szCs w:val="24"/>
        </w:rPr>
        <w:t xml:space="preserve"> It makes services harder to get.</w:t>
      </w:r>
    </w:p>
    <w:p w14:paraId="66B7E535" w14:textId="77777777" w:rsidR="00BC477B" w:rsidRPr="00E535C1" w:rsidRDefault="001330C6" w:rsidP="00E535C1">
      <w:pPr>
        <w:spacing w:after="0" w:line="240" w:lineRule="auto"/>
        <w:rPr>
          <w:rFonts w:ascii="Arial" w:hAnsi="Arial" w:cs="Arial"/>
          <w:sz w:val="24"/>
          <w:szCs w:val="24"/>
        </w:rPr>
      </w:pPr>
      <w:r w:rsidRPr="00E535C1">
        <w:rPr>
          <w:rFonts w:ascii="Segoe UI Symbol" w:hAnsi="Segoe UI Symbol" w:cs="Segoe UI Symbol"/>
          <w:sz w:val="24"/>
          <w:szCs w:val="24"/>
        </w:rPr>
        <w:t>☐</w:t>
      </w:r>
      <w:r w:rsidRPr="00E535C1">
        <w:rPr>
          <w:rFonts w:ascii="Arial" w:hAnsi="Arial" w:cs="Arial"/>
          <w:sz w:val="24"/>
          <w:szCs w:val="24"/>
        </w:rPr>
        <w:t xml:space="preserve"> It leaves out the groups who know us best.</w:t>
      </w:r>
    </w:p>
    <w:p w14:paraId="37E10383" w14:textId="77777777" w:rsidR="00BC477B" w:rsidRPr="00E535C1" w:rsidRDefault="001330C6" w:rsidP="00E535C1">
      <w:pPr>
        <w:spacing w:after="0" w:line="240" w:lineRule="auto"/>
        <w:rPr>
          <w:rFonts w:ascii="Arial" w:hAnsi="Arial" w:cs="Arial"/>
          <w:sz w:val="24"/>
          <w:szCs w:val="24"/>
        </w:rPr>
      </w:pPr>
      <w:r w:rsidRPr="00E535C1">
        <w:rPr>
          <w:rFonts w:ascii="Segoe UI Symbol" w:hAnsi="Segoe UI Symbol" w:cs="Segoe UI Symbol"/>
          <w:sz w:val="24"/>
          <w:szCs w:val="24"/>
        </w:rPr>
        <w:t>☐</w:t>
      </w:r>
      <w:r w:rsidRPr="00E535C1">
        <w:rPr>
          <w:rFonts w:ascii="Arial" w:hAnsi="Arial" w:cs="Arial"/>
          <w:sz w:val="24"/>
          <w:szCs w:val="24"/>
        </w:rPr>
        <w:t xml:space="preserve"> It causes confusion for people who already struggle.</w:t>
      </w:r>
      <w:r w:rsidRPr="00E535C1">
        <w:rPr>
          <w:rFonts w:ascii="Arial" w:hAnsi="Arial" w:cs="Arial"/>
          <w:sz w:val="24"/>
          <w:szCs w:val="24"/>
        </w:rPr>
        <w:br/>
      </w:r>
    </w:p>
    <w:p w14:paraId="4E508996"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My story: (Write 1–2 sentences about how these services help you, your family, or your life.)</w:t>
      </w:r>
    </w:p>
    <w:p w14:paraId="02BB26E6"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______________________________________________________________________</w:t>
      </w:r>
    </w:p>
    <w:p w14:paraId="60CFEC24"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______________________________________________________________________</w:t>
      </w:r>
      <w:r w:rsidRPr="00E535C1">
        <w:rPr>
          <w:rFonts w:ascii="Arial" w:hAnsi="Arial" w:cs="Arial"/>
          <w:sz w:val="24"/>
          <w:szCs w:val="24"/>
        </w:rPr>
        <w:br/>
      </w:r>
    </w:p>
    <w:p w14:paraId="23A30FD4"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Please stand with me and others who need mental health care.</w:t>
      </w:r>
    </w:p>
    <w:p w14:paraId="41A2EDF7"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Please do NOT support this plan.</w:t>
      </w:r>
      <w:r w:rsidRPr="00E535C1">
        <w:rPr>
          <w:rFonts w:ascii="Arial" w:hAnsi="Arial" w:cs="Arial"/>
          <w:sz w:val="24"/>
          <w:szCs w:val="24"/>
        </w:rPr>
        <w:br/>
      </w:r>
    </w:p>
    <w:p w14:paraId="228FEE2E"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Thank you for listening.</w:t>
      </w:r>
      <w:r w:rsidRPr="00E535C1">
        <w:rPr>
          <w:rFonts w:ascii="Arial" w:hAnsi="Arial" w:cs="Arial"/>
          <w:sz w:val="24"/>
          <w:szCs w:val="24"/>
        </w:rPr>
        <w:br/>
      </w:r>
    </w:p>
    <w:p w14:paraId="06B11F33"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Sincerely,</w:t>
      </w:r>
    </w:p>
    <w:p w14:paraId="54069BC0"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___________________________________ (Sign your name)</w:t>
      </w:r>
    </w:p>
    <w:p w14:paraId="1C9205BF"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___________________________________ (Print your name)</w:t>
      </w:r>
    </w:p>
    <w:p w14:paraId="28F32091"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___________________________________ (Address or phone/email if you want to share)</w:t>
      </w:r>
    </w:p>
    <w:p w14:paraId="12352CA7"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br w:type="page"/>
      </w:r>
    </w:p>
    <w:p w14:paraId="70FACDFE"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lastRenderedPageBreak/>
        <w:t>[Date]</w:t>
      </w:r>
      <w:r w:rsidRPr="00E535C1">
        <w:rPr>
          <w:rFonts w:ascii="Arial" w:hAnsi="Arial" w:cs="Arial"/>
          <w:sz w:val="24"/>
          <w:szCs w:val="24"/>
        </w:rPr>
        <w:br/>
      </w:r>
    </w:p>
    <w:p w14:paraId="60BD7CE3"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Elizabeth Hertel, Director</w:t>
      </w:r>
    </w:p>
    <w:p w14:paraId="606CF4CB"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Michigan Department of Health and Human Services</w:t>
      </w:r>
    </w:p>
    <w:p w14:paraId="4EF7F1E7"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333 S. Grand Avenue</w:t>
      </w:r>
    </w:p>
    <w:p w14:paraId="190802D0"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Lansing, MI 48909</w:t>
      </w:r>
      <w:r w:rsidRPr="00E535C1">
        <w:rPr>
          <w:rFonts w:ascii="Arial" w:hAnsi="Arial" w:cs="Arial"/>
          <w:sz w:val="24"/>
          <w:szCs w:val="24"/>
        </w:rPr>
        <w:br/>
      </w:r>
    </w:p>
    <w:p w14:paraId="63609B82"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Dear Director Hertel,</w:t>
      </w:r>
      <w:r w:rsidRPr="00E535C1">
        <w:rPr>
          <w:rFonts w:ascii="Arial" w:hAnsi="Arial" w:cs="Arial"/>
          <w:sz w:val="24"/>
          <w:szCs w:val="24"/>
        </w:rPr>
        <w:br/>
      </w:r>
    </w:p>
    <w:p w14:paraId="0C3AC20A"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My name is ___________________________________.</w:t>
      </w:r>
    </w:p>
    <w:p w14:paraId="4532BE1E"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I receive services through __________________________________ (example: St. Clair County Community Mental Health).</w:t>
      </w:r>
      <w:r w:rsidRPr="00E535C1">
        <w:rPr>
          <w:rFonts w:ascii="Arial" w:hAnsi="Arial" w:cs="Arial"/>
          <w:sz w:val="24"/>
          <w:szCs w:val="24"/>
        </w:rPr>
        <w:br/>
      </w:r>
    </w:p>
    <w:p w14:paraId="46B45F7D"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I am very worried about the new RFP plan for Michigan’s public mental health system.</w:t>
      </w:r>
      <w:r w:rsidRPr="00E535C1">
        <w:rPr>
          <w:rFonts w:ascii="Arial" w:hAnsi="Arial" w:cs="Arial"/>
          <w:sz w:val="24"/>
          <w:szCs w:val="24"/>
        </w:rPr>
        <w:br/>
      </w:r>
    </w:p>
    <w:p w14:paraId="10C0090B"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This plan will:</w:t>
      </w:r>
    </w:p>
    <w:p w14:paraId="32279B2D" w14:textId="77777777" w:rsidR="00BC477B" w:rsidRPr="00E535C1" w:rsidRDefault="001330C6" w:rsidP="00E535C1">
      <w:pPr>
        <w:spacing w:after="0" w:line="240" w:lineRule="auto"/>
        <w:rPr>
          <w:rFonts w:ascii="Arial" w:hAnsi="Arial" w:cs="Arial"/>
          <w:sz w:val="24"/>
          <w:szCs w:val="24"/>
        </w:rPr>
      </w:pPr>
      <w:r w:rsidRPr="00E535C1">
        <w:rPr>
          <w:rFonts w:ascii="Segoe UI Symbol" w:hAnsi="Segoe UI Symbol" w:cs="Segoe UI Symbol"/>
          <w:sz w:val="24"/>
          <w:szCs w:val="24"/>
        </w:rPr>
        <w:t>☐</w:t>
      </w:r>
      <w:r w:rsidRPr="00E535C1">
        <w:rPr>
          <w:rFonts w:ascii="Arial" w:hAnsi="Arial" w:cs="Arial"/>
          <w:sz w:val="24"/>
          <w:szCs w:val="24"/>
        </w:rPr>
        <w:t xml:space="preserve"> Take money from care and put it into paperwork.</w:t>
      </w:r>
    </w:p>
    <w:p w14:paraId="3478DF52" w14:textId="77777777" w:rsidR="00BC477B" w:rsidRPr="00E535C1" w:rsidRDefault="001330C6" w:rsidP="00E535C1">
      <w:pPr>
        <w:spacing w:after="0" w:line="240" w:lineRule="auto"/>
        <w:rPr>
          <w:rFonts w:ascii="Arial" w:hAnsi="Arial" w:cs="Arial"/>
          <w:sz w:val="24"/>
          <w:szCs w:val="24"/>
        </w:rPr>
      </w:pPr>
      <w:r w:rsidRPr="00E535C1">
        <w:rPr>
          <w:rFonts w:ascii="Segoe UI Symbol" w:hAnsi="Segoe UI Symbol" w:cs="Segoe UI Symbol"/>
          <w:sz w:val="24"/>
          <w:szCs w:val="24"/>
        </w:rPr>
        <w:t>☐</w:t>
      </w:r>
      <w:r w:rsidRPr="00E535C1">
        <w:rPr>
          <w:rFonts w:ascii="Arial" w:hAnsi="Arial" w:cs="Arial"/>
          <w:sz w:val="24"/>
          <w:szCs w:val="24"/>
        </w:rPr>
        <w:t xml:space="preserve"> Block groups that know how to help us best.</w:t>
      </w:r>
    </w:p>
    <w:p w14:paraId="1C1C1BB1" w14:textId="77777777" w:rsidR="00BC477B" w:rsidRPr="00E535C1" w:rsidRDefault="001330C6" w:rsidP="00E535C1">
      <w:pPr>
        <w:spacing w:after="0" w:line="240" w:lineRule="auto"/>
        <w:rPr>
          <w:rFonts w:ascii="Arial" w:hAnsi="Arial" w:cs="Arial"/>
          <w:sz w:val="24"/>
          <w:szCs w:val="24"/>
        </w:rPr>
      </w:pPr>
      <w:r w:rsidRPr="00E535C1">
        <w:rPr>
          <w:rFonts w:ascii="Segoe UI Symbol" w:hAnsi="Segoe UI Symbol" w:cs="Segoe UI Symbol"/>
          <w:sz w:val="24"/>
          <w:szCs w:val="24"/>
        </w:rPr>
        <w:t>☐</w:t>
      </w:r>
      <w:r w:rsidRPr="00E535C1">
        <w:rPr>
          <w:rFonts w:ascii="Arial" w:hAnsi="Arial" w:cs="Arial"/>
          <w:sz w:val="24"/>
          <w:szCs w:val="24"/>
        </w:rPr>
        <w:t xml:space="preserve"> Make it harder for people like me to get services.</w:t>
      </w:r>
    </w:p>
    <w:p w14:paraId="7D5F130A" w14:textId="592B7EBB" w:rsidR="00BC477B" w:rsidRPr="00E535C1" w:rsidRDefault="001330C6" w:rsidP="00E535C1">
      <w:pPr>
        <w:spacing w:after="0" w:line="240" w:lineRule="auto"/>
        <w:rPr>
          <w:rFonts w:ascii="Arial" w:hAnsi="Arial" w:cs="Arial"/>
          <w:sz w:val="24"/>
          <w:szCs w:val="24"/>
        </w:rPr>
      </w:pPr>
      <w:r w:rsidRPr="00E535C1">
        <w:rPr>
          <w:rFonts w:ascii="Segoe UI Symbol" w:hAnsi="Segoe UI Symbol" w:cs="Segoe UI Symbol"/>
          <w:sz w:val="24"/>
          <w:szCs w:val="24"/>
        </w:rPr>
        <w:t>☐</w:t>
      </w:r>
      <w:r w:rsidRPr="00E535C1">
        <w:rPr>
          <w:rFonts w:ascii="Arial" w:hAnsi="Arial" w:cs="Arial"/>
          <w:sz w:val="24"/>
          <w:szCs w:val="24"/>
        </w:rPr>
        <w:t xml:space="preserve"> </w:t>
      </w:r>
      <w:r w:rsidR="00E535C1">
        <w:rPr>
          <w:rFonts w:ascii="Arial" w:hAnsi="Arial" w:cs="Arial"/>
          <w:sz w:val="24"/>
          <w:szCs w:val="24"/>
        </w:rPr>
        <w:t>Causes</w:t>
      </w:r>
      <w:r w:rsidRPr="00E535C1">
        <w:rPr>
          <w:rFonts w:ascii="Arial" w:hAnsi="Arial" w:cs="Arial"/>
          <w:sz w:val="24"/>
          <w:szCs w:val="24"/>
        </w:rPr>
        <w:t xml:space="preserve"> confusion when we need stability.</w:t>
      </w:r>
      <w:r w:rsidRPr="00E535C1">
        <w:rPr>
          <w:rFonts w:ascii="Arial" w:hAnsi="Arial" w:cs="Arial"/>
          <w:sz w:val="24"/>
          <w:szCs w:val="24"/>
        </w:rPr>
        <w:br/>
      </w:r>
    </w:p>
    <w:p w14:paraId="436A5A3F"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My story: (Write 1–2 sentences about why these services are important to you.)</w:t>
      </w:r>
    </w:p>
    <w:p w14:paraId="62150737"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______________________________________________________________________</w:t>
      </w:r>
    </w:p>
    <w:p w14:paraId="5BC2AB23"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______________________________________________________________________</w:t>
      </w:r>
      <w:r w:rsidRPr="00E535C1">
        <w:rPr>
          <w:rFonts w:ascii="Arial" w:hAnsi="Arial" w:cs="Arial"/>
          <w:sz w:val="24"/>
          <w:szCs w:val="24"/>
        </w:rPr>
        <w:br/>
      </w:r>
    </w:p>
    <w:p w14:paraId="562C359B"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 xml:space="preserve">I depend on these services </w:t>
      </w:r>
      <w:proofErr w:type="gramStart"/>
      <w:r w:rsidRPr="00E535C1">
        <w:rPr>
          <w:rFonts w:ascii="Arial" w:hAnsi="Arial" w:cs="Arial"/>
          <w:sz w:val="24"/>
          <w:szCs w:val="24"/>
        </w:rPr>
        <w:t>to</w:t>
      </w:r>
      <w:proofErr w:type="gramEnd"/>
      <w:r w:rsidRPr="00E535C1">
        <w:rPr>
          <w:rFonts w:ascii="Arial" w:hAnsi="Arial" w:cs="Arial"/>
          <w:sz w:val="24"/>
          <w:szCs w:val="24"/>
        </w:rPr>
        <w:t>:</w:t>
      </w:r>
    </w:p>
    <w:p w14:paraId="7911579E" w14:textId="77777777" w:rsidR="00BC477B" w:rsidRPr="00E535C1" w:rsidRDefault="001330C6" w:rsidP="00E535C1">
      <w:pPr>
        <w:spacing w:after="0" w:line="240" w:lineRule="auto"/>
        <w:rPr>
          <w:rFonts w:ascii="Arial" w:hAnsi="Arial" w:cs="Arial"/>
          <w:sz w:val="24"/>
          <w:szCs w:val="24"/>
        </w:rPr>
      </w:pPr>
      <w:r w:rsidRPr="00E535C1">
        <w:rPr>
          <w:rFonts w:ascii="Segoe UI Symbol" w:hAnsi="Segoe UI Symbol" w:cs="Segoe UI Symbol"/>
          <w:sz w:val="24"/>
          <w:szCs w:val="24"/>
        </w:rPr>
        <w:t>☐</w:t>
      </w:r>
      <w:r w:rsidRPr="00E535C1">
        <w:rPr>
          <w:rFonts w:ascii="Arial" w:hAnsi="Arial" w:cs="Arial"/>
          <w:sz w:val="24"/>
          <w:szCs w:val="24"/>
        </w:rPr>
        <w:t xml:space="preserve"> Live on my own</w:t>
      </w:r>
    </w:p>
    <w:p w14:paraId="295B4036" w14:textId="77777777" w:rsidR="00BC477B" w:rsidRPr="00E535C1" w:rsidRDefault="001330C6" w:rsidP="00E535C1">
      <w:pPr>
        <w:spacing w:after="0" w:line="240" w:lineRule="auto"/>
        <w:rPr>
          <w:rFonts w:ascii="Arial" w:hAnsi="Arial" w:cs="Arial"/>
          <w:sz w:val="24"/>
          <w:szCs w:val="24"/>
        </w:rPr>
      </w:pPr>
      <w:r w:rsidRPr="00E535C1">
        <w:rPr>
          <w:rFonts w:ascii="Segoe UI Symbol" w:hAnsi="Segoe UI Symbol" w:cs="Segoe UI Symbol"/>
          <w:sz w:val="24"/>
          <w:szCs w:val="24"/>
        </w:rPr>
        <w:t>☐</w:t>
      </w:r>
      <w:r w:rsidRPr="00E535C1">
        <w:rPr>
          <w:rFonts w:ascii="Arial" w:hAnsi="Arial" w:cs="Arial"/>
          <w:sz w:val="24"/>
          <w:szCs w:val="24"/>
        </w:rPr>
        <w:t xml:space="preserve"> Go to school</w:t>
      </w:r>
    </w:p>
    <w:p w14:paraId="2CBB1C2E" w14:textId="77777777" w:rsidR="00BC477B" w:rsidRPr="00E535C1" w:rsidRDefault="001330C6" w:rsidP="00E535C1">
      <w:pPr>
        <w:spacing w:after="0" w:line="240" w:lineRule="auto"/>
        <w:rPr>
          <w:rFonts w:ascii="Arial" w:hAnsi="Arial" w:cs="Arial"/>
          <w:sz w:val="24"/>
          <w:szCs w:val="24"/>
        </w:rPr>
      </w:pPr>
      <w:r w:rsidRPr="00E535C1">
        <w:rPr>
          <w:rFonts w:ascii="Segoe UI Symbol" w:hAnsi="Segoe UI Symbol" w:cs="Segoe UI Symbol"/>
          <w:sz w:val="24"/>
          <w:szCs w:val="24"/>
        </w:rPr>
        <w:t>☐</w:t>
      </w:r>
      <w:r w:rsidRPr="00E535C1">
        <w:rPr>
          <w:rFonts w:ascii="Arial" w:hAnsi="Arial" w:cs="Arial"/>
          <w:sz w:val="24"/>
          <w:szCs w:val="24"/>
        </w:rPr>
        <w:t xml:space="preserve"> Work</w:t>
      </w:r>
    </w:p>
    <w:p w14:paraId="2134CBE8" w14:textId="77777777" w:rsidR="00BC477B" w:rsidRPr="00E535C1" w:rsidRDefault="001330C6" w:rsidP="00E535C1">
      <w:pPr>
        <w:spacing w:after="0" w:line="240" w:lineRule="auto"/>
        <w:rPr>
          <w:rFonts w:ascii="Arial" w:hAnsi="Arial" w:cs="Arial"/>
          <w:sz w:val="24"/>
          <w:szCs w:val="24"/>
        </w:rPr>
      </w:pPr>
      <w:r w:rsidRPr="00E535C1">
        <w:rPr>
          <w:rFonts w:ascii="Segoe UI Symbol" w:hAnsi="Segoe UI Symbol" w:cs="Segoe UI Symbol"/>
          <w:sz w:val="24"/>
          <w:szCs w:val="24"/>
        </w:rPr>
        <w:t>☐</w:t>
      </w:r>
      <w:r w:rsidRPr="00E535C1">
        <w:rPr>
          <w:rFonts w:ascii="Arial" w:hAnsi="Arial" w:cs="Arial"/>
          <w:sz w:val="24"/>
          <w:szCs w:val="24"/>
        </w:rPr>
        <w:t xml:space="preserve"> Stay healthy</w:t>
      </w:r>
    </w:p>
    <w:p w14:paraId="017F49CB" w14:textId="77777777" w:rsidR="00BC477B" w:rsidRPr="00E535C1" w:rsidRDefault="001330C6" w:rsidP="00E535C1">
      <w:pPr>
        <w:spacing w:after="0" w:line="240" w:lineRule="auto"/>
        <w:rPr>
          <w:rFonts w:ascii="Arial" w:hAnsi="Arial" w:cs="Arial"/>
          <w:sz w:val="24"/>
          <w:szCs w:val="24"/>
        </w:rPr>
      </w:pPr>
      <w:r w:rsidRPr="00E535C1">
        <w:rPr>
          <w:rFonts w:ascii="Segoe UI Symbol" w:hAnsi="Segoe UI Symbol" w:cs="Segoe UI Symbol"/>
          <w:sz w:val="24"/>
          <w:szCs w:val="24"/>
        </w:rPr>
        <w:t>☐</w:t>
      </w:r>
      <w:r w:rsidRPr="00E535C1">
        <w:rPr>
          <w:rFonts w:ascii="Arial" w:hAnsi="Arial" w:cs="Arial"/>
          <w:sz w:val="24"/>
          <w:szCs w:val="24"/>
        </w:rPr>
        <w:t xml:space="preserve"> [Other: _____________________________________</w:t>
      </w:r>
      <w:proofErr w:type="gramStart"/>
      <w:r w:rsidRPr="00E535C1">
        <w:rPr>
          <w:rFonts w:ascii="Arial" w:hAnsi="Arial" w:cs="Arial"/>
          <w:sz w:val="24"/>
          <w:szCs w:val="24"/>
        </w:rPr>
        <w:t>_ ]</w:t>
      </w:r>
      <w:proofErr w:type="gramEnd"/>
      <w:r w:rsidRPr="00E535C1">
        <w:rPr>
          <w:rFonts w:ascii="Arial" w:hAnsi="Arial" w:cs="Arial"/>
          <w:sz w:val="24"/>
          <w:szCs w:val="24"/>
        </w:rPr>
        <w:br/>
      </w:r>
    </w:p>
    <w:p w14:paraId="0B3EA14E"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Please stop this plan and work with people like me, families, and providers to make the system stronger.</w:t>
      </w:r>
      <w:r w:rsidRPr="00E535C1">
        <w:rPr>
          <w:rFonts w:ascii="Arial" w:hAnsi="Arial" w:cs="Arial"/>
          <w:sz w:val="24"/>
          <w:szCs w:val="24"/>
        </w:rPr>
        <w:br/>
      </w:r>
    </w:p>
    <w:p w14:paraId="7CBED56C"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Sincerely,</w:t>
      </w:r>
    </w:p>
    <w:p w14:paraId="400E7C65"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___________________________________ (Sign your name)</w:t>
      </w:r>
    </w:p>
    <w:p w14:paraId="06C6FCFF" w14:textId="77777777" w:rsidR="00BC477B" w:rsidRPr="00E535C1" w:rsidRDefault="001330C6" w:rsidP="00E535C1">
      <w:pPr>
        <w:spacing w:after="0" w:line="240" w:lineRule="auto"/>
        <w:rPr>
          <w:rFonts w:ascii="Arial" w:hAnsi="Arial" w:cs="Arial"/>
          <w:sz w:val="24"/>
          <w:szCs w:val="24"/>
        </w:rPr>
      </w:pPr>
      <w:r w:rsidRPr="00E535C1">
        <w:rPr>
          <w:rFonts w:ascii="Arial" w:hAnsi="Arial" w:cs="Arial"/>
          <w:sz w:val="24"/>
          <w:szCs w:val="24"/>
        </w:rPr>
        <w:t>___________________________________ (Print your name)</w:t>
      </w:r>
    </w:p>
    <w:p w14:paraId="1AE46EFF" w14:textId="77777777" w:rsidR="00BC477B" w:rsidRDefault="001330C6" w:rsidP="00E535C1">
      <w:pPr>
        <w:spacing w:after="0" w:line="240" w:lineRule="auto"/>
        <w:rPr>
          <w:rFonts w:ascii="Arial" w:hAnsi="Arial" w:cs="Arial"/>
          <w:sz w:val="24"/>
          <w:szCs w:val="24"/>
        </w:rPr>
      </w:pPr>
      <w:r w:rsidRPr="00E535C1">
        <w:rPr>
          <w:rFonts w:ascii="Arial" w:hAnsi="Arial" w:cs="Arial"/>
          <w:sz w:val="24"/>
          <w:szCs w:val="24"/>
        </w:rPr>
        <w:t>___________________________________ (Address or phone/email if you want to share)</w:t>
      </w:r>
    </w:p>
    <w:p w14:paraId="21E1DEAC" w14:textId="77777777" w:rsidR="005A6276" w:rsidRDefault="005A6276" w:rsidP="00E535C1">
      <w:pPr>
        <w:spacing w:after="0" w:line="240" w:lineRule="auto"/>
        <w:rPr>
          <w:rFonts w:ascii="Arial" w:hAnsi="Arial" w:cs="Arial"/>
          <w:sz w:val="24"/>
          <w:szCs w:val="24"/>
        </w:rPr>
      </w:pPr>
    </w:p>
    <w:p w14:paraId="2E784E59" w14:textId="77777777" w:rsidR="005A6276" w:rsidRDefault="005A6276" w:rsidP="00E535C1">
      <w:pPr>
        <w:spacing w:after="0" w:line="240" w:lineRule="auto"/>
        <w:rPr>
          <w:rFonts w:ascii="Arial" w:hAnsi="Arial" w:cs="Arial"/>
          <w:sz w:val="24"/>
          <w:szCs w:val="24"/>
        </w:rPr>
      </w:pPr>
    </w:p>
    <w:p w14:paraId="52FC431C" w14:textId="77777777" w:rsidR="005A6276" w:rsidRDefault="005A6276" w:rsidP="00E535C1">
      <w:pPr>
        <w:spacing w:after="0" w:line="240" w:lineRule="auto"/>
        <w:rPr>
          <w:rFonts w:ascii="Arial" w:hAnsi="Arial" w:cs="Arial"/>
          <w:sz w:val="24"/>
          <w:szCs w:val="24"/>
        </w:rPr>
      </w:pPr>
    </w:p>
    <w:p w14:paraId="5B06F654" w14:textId="77777777" w:rsidR="005A6276" w:rsidRDefault="005A6276" w:rsidP="00E535C1">
      <w:pPr>
        <w:spacing w:after="0" w:line="240" w:lineRule="auto"/>
        <w:rPr>
          <w:rFonts w:ascii="Arial" w:hAnsi="Arial" w:cs="Arial"/>
          <w:sz w:val="24"/>
          <w:szCs w:val="24"/>
        </w:rPr>
      </w:pPr>
    </w:p>
    <w:p w14:paraId="62CAAB2C" w14:textId="77777777" w:rsidR="005A6276" w:rsidRDefault="005A6276" w:rsidP="00E535C1">
      <w:pPr>
        <w:spacing w:after="0" w:line="240" w:lineRule="auto"/>
        <w:rPr>
          <w:rFonts w:ascii="Arial" w:hAnsi="Arial" w:cs="Arial"/>
          <w:sz w:val="24"/>
          <w:szCs w:val="24"/>
        </w:rPr>
      </w:pPr>
    </w:p>
    <w:p w14:paraId="2DBC2883" w14:textId="77777777" w:rsidR="005A6276" w:rsidRPr="005A6276" w:rsidRDefault="005A6276" w:rsidP="005A6276">
      <w:pPr>
        <w:spacing w:after="0" w:line="240" w:lineRule="auto"/>
        <w:rPr>
          <w:rFonts w:ascii="Aptos" w:eastAsia="Aptos" w:hAnsi="Aptos" w:cs="Times New Roman"/>
          <w:b/>
          <w:bCs/>
          <w:kern w:val="2"/>
          <w:sz w:val="28"/>
          <w:szCs w:val="28"/>
          <w14:ligatures w14:val="standardContextual"/>
        </w:rPr>
      </w:pPr>
      <w:r w:rsidRPr="005A6276">
        <w:rPr>
          <w:rFonts w:ascii="Aptos" w:eastAsia="Aptos" w:hAnsi="Aptos" w:cs="Times New Roman"/>
          <w:b/>
          <w:bCs/>
          <w:kern w:val="2"/>
          <w:sz w:val="28"/>
          <w:szCs w:val="28"/>
          <w14:ligatures w14:val="standardContextual"/>
        </w:rPr>
        <w:lastRenderedPageBreak/>
        <w:t>St. Clair County Legislators</w:t>
      </w:r>
    </w:p>
    <w:p w14:paraId="266AE250" w14:textId="77777777" w:rsidR="005A6276" w:rsidRPr="005A6276" w:rsidRDefault="005A6276" w:rsidP="005A6276">
      <w:pPr>
        <w:spacing w:after="0" w:line="240" w:lineRule="auto"/>
        <w:rPr>
          <w:rFonts w:ascii="Aptos" w:eastAsia="Aptos" w:hAnsi="Aptos" w:cs="Times New Roman"/>
          <w:b/>
          <w:bCs/>
          <w:kern w:val="2"/>
          <w:sz w:val="24"/>
          <w:szCs w:val="24"/>
          <w14:ligatures w14:val="standardContextual"/>
        </w:rPr>
      </w:pPr>
      <w:r w:rsidRPr="005A6276">
        <w:rPr>
          <w:rFonts w:ascii="Aptos" w:eastAsia="Aptos" w:hAnsi="Aptos" w:cs="Times New Roman"/>
          <w:b/>
          <w:bCs/>
          <w:kern w:val="2"/>
          <w:sz w:val="24"/>
          <w:szCs w:val="24"/>
          <w14:ligatures w14:val="standardContextual"/>
        </w:rPr>
        <w:t>Please use this list to find your state representative or state senator. You can also find your state legislator by visiting www.michiganvotes.org/legislators if you live outside of one of these areas.</w:t>
      </w:r>
    </w:p>
    <w:p w14:paraId="6D78DDCB" w14:textId="77777777" w:rsidR="005A6276" w:rsidRPr="005A6276" w:rsidRDefault="005A6276" w:rsidP="005A6276">
      <w:pPr>
        <w:spacing w:after="0" w:line="240" w:lineRule="auto"/>
        <w:rPr>
          <w:rFonts w:ascii="Aptos" w:eastAsia="Aptos" w:hAnsi="Aptos" w:cs="Times New Roman"/>
          <w:b/>
          <w:bCs/>
          <w:kern w:val="2"/>
          <w:sz w:val="24"/>
          <w:szCs w:val="24"/>
          <w14:ligatures w14:val="standardContextual"/>
        </w:rPr>
      </w:pPr>
    </w:p>
    <w:p w14:paraId="50E1A091" w14:textId="77777777" w:rsidR="005A6276" w:rsidRPr="005A6276" w:rsidRDefault="005A6276" w:rsidP="005A6276">
      <w:pPr>
        <w:spacing w:after="0" w:line="240" w:lineRule="auto"/>
        <w:rPr>
          <w:rFonts w:ascii="Aptos" w:eastAsia="Aptos" w:hAnsi="Aptos" w:cs="Times New Roman"/>
          <w:b/>
          <w:bCs/>
          <w:kern w:val="2"/>
          <w:sz w:val="24"/>
          <w:szCs w:val="24"/>
          <w14:ligatures w14:val="standardContextual"/>
        </w:rPr>
      </w:pPr>
    </w:p>
    <w:p w14:paraId="7AD9C333" w14:textId="77777777" w:rsidR="005A6276" w:rsidRPr="005A6276" w:rsidRDefault="005A6276" w:rsidP="005A6276">
      <w:pPr>
        <w:spacing w:after="0" w:line="240" w:lineRule="auto"/>
        <w:rPr>
          <w:rFonts w:ascii="Aptos" w:eastAsia="Aptos" w:hAnsi="Aptos" w:cs="Times New Roman"/>
          <w:i/>
          <w:iCs/>
          <w:kern w:val="2"/>
          <w:sz w:val="24"/>
          <w:szCs w:val="24"/>
          <w14:ligatures w14:val="standardContextual"/>
        </w:rPr>
      </w:pPr>
      <w:r w:rsidRPr="005A6276">
        <w:rPr>
          <w:rFonts w:ascii="Aptos" w:eastAsia="Aptos" w:hAnsi="Aptos" w:cs="Times New Roman"/>
          <w:b/>
          <w:bCs/>
          <w:kern w:val="2"/>
          <w:sz w:val="28"/>
          <w:szCs w:val="28"/>
          <w:u w:val="single"/>
          <w14:ligatures w14:val="standardContextual"/>
        </w:rPr>
        <w:t>Representative Jaime Greene</w:t>
      </w:r>
      <w:r w:rsidRPr="005A6276">
        <w:rPr>
          <w:rFonts w:ascii="Aptos" w:eastAsia="Aptos" w:hAnsi="Aptos" w:cs="Times New Roman"/>
          <w:b/>
          <w:bCs/>
          <w:kern w:val="2"/>
          <w:sz w:val="28"/>
          <w:szCs w:val="28"/>
          <w:u w:val="single"/>
          <w14:ligatures w14:val="standardContextual"/>
        </w:rPr>
        <w:br/>
      </w:r>
      <w:r w:rsidRPr="005A6276">
        <w:rPr>
          <w:rFonts w:ascii="Aptos" w:eastAsia="Aptos" w:hAnsi="Aptos" w:cs="Times New Roman"/>
          <w:i/>
          <w:iCs/>
          <w:kern w:val="2"/>
          <w:sz w:val="24"/>
          <w:szCs w:val="24"/>
          <w14:ligatures w14:val="standardContextual"/>
        </w:rPr>
        <w:t xml:space="preserve">Serving: In Lapeer County – Almont Township, Arcadia Township, Attica Township, Burnside Township, Dryden Township, Goodland Township, Imlay Township, Imlay City. In Macomb County – Armada Township, Lenox Township, Memphis (portion), Ray Township, Richmond (portion), Richmond Township. In St. Clair County – Berlin Township, Brockway Township, Casco Township (portion), Columbus Township, Emmett Township, Greenwood Township, </w:t>
      </w:r>
      <w:proofErr w:type="spellStart"/>
      <w:r w:rsidRPr="005A6276">
        <w:rPr>
          <w:rFonts w:ascii="Aptos" w:eastAsia="Aptos" w:hAnsi="Aptos" w:cs="Times New Roman"/>
          <w:i/>
          <w:iCs/>
          <w:kern w:val="2"/>
          <w:sz w:val="24"/>
          <w:szCs w:val="24"/>
          <w14:ligatures w14:val="standardContextual"/>
        </w:rPr>
        <w:t>Kenockee</w:t>
      </w:r>
      <w:proofErr w:type="spellEnd"/>
      <w:r w:rsidRPr="005A6276">
        <w:rPr>
          <w:rFonts w:ascii="Aptos" w:eastAsia="Aptos" w:hAnsi="Aptos" w:cs="Times New Roman"/>
          <w:i/>
          <w:iCs/>
          <w:kern w:val="2"/>
          <w:sz w:val="24"/>
          <w:szCs w:val="24"/>
          <w14:ligatures w14:val="standardContextual"/>
        </w:rPr>
        <w:t xml:space="preserve"> Township, Lynn Township, Memphis (portion), Mussey Township, Richmond (portion), Riley Township, Wales Township, Yale. </w:t>
      </w:r>
    </w:p>
    <w:p w14:paraId="0F226448" w14:textId="77777777" w:rsidR="005A6276" w:rsidRPr="005A6276" w:rsidRDefault="005A6276" w:rsidP="005A6276">
      <w:pPr>
        <w:spacing w:after="0" w:line="240" w:lineRule="auto"/>
        <w:rPr>
          <w:rFonts w:ascii="Aptos" w:eastAsia="Aptos" w:hAnsi="Aptos" w:cs="Times New Roman"/>
          <w:i/>
          <w:iCs/>
          <w:kern w:val="2"/>
          <w:sz w:val="24"/>
          <w:szCs w:val="24"/>
          <w14:ligatures w14:val="standardContextual"/>
        </w:rPr>
      </w:pPr>
    </w:p>
    <w:p w14:paraId="356DCF3C"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Mailing Address</w:t>
      </w:r>
      <w:proofErr w:type="gramStart"/>
      <w:r w:rsidRPr="005A6276">
        <w:rPr>
          <w:rFonts w:ascii="Aptos" w:eastAsia="Aptos" w:hAnsi="Aptos" w:cs="Times New Roman"/>
          <w:kern w:val="2"/>
          <w:sz w:val="24"/>
          <w:szCs w:val="24"/>
          <w14:ligatures w14:val="standardContextual"/>
        </w:rPr>
        <w:t xml:space="preserve">: </w:t>
      </w:r>
      <w:r w:rsidRPr="005A6276">
        <w:rPr>
          <w:rFonts w:ascii="Aptos" w:eastAsia="Aptos" w:hAnsi="Aptos" w:cs="Times New Roman"/>
          <w:kern w:val="2"/>
          <w:sz w:val="24"/>
          <w:szCs w:val="24"/>
          <w14:ligatures w14:val="standardContextual"/>
        </w:rPr>
        <w:tab/>
        <w:t>Representative</w:t>
      </w:r>
      <w:proofErr w:type="gramEnd"/>
      <w:r w:rsidRPr="005A6276">
        <w:rPr>
          <w:rFonts w:ascii="Aptos" w:eastAsia="Aptos" w:hAnsi="Aptos" w:cs="Times New Roman"/>
          <w:kern w:val="2"/>
          <w:sz w:val="24"/>
          <w:szCs w:val="24"/>
          <w14:ligatures w14:val="standardContextual"/>
        </w:rPr>
        <w:t xml:space="preserve"> Jaime Greene</w:t>
      </w:r>
      <w:r w:rsidRPr="005A6276">
        <w:rPr>
          <w:rFonts w:ascii="Aptos" w:eastAsia="Aptos" w:hAnsi="Aptos" w:cs="Times New Roman"/>
          <w:kern w:val="2"/>
          <w:sz w:val="24"/>
          <w:szCs w:val="24"/>
          <w14:ligatures w14:val="standardContextual"/>
        </w:rPr>
        <w:br/>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t>N-999 House Office Building</w:t>
      </w:r>
      <w:r w:rsidRPr="005A6276">
        <w:rPr>
          <w:rFonts w:ascii="Aptos" w:eastAsia="Aptos" w:hAnsi="Aptos" w:cs="Times New Roman"/>
          <w:kern w:val="2"/>
          <w:sz w:val="24"/>
          <w:szCs w:val="24"/>
          <w14:ligatures w14:val="standardContextual"/>
        </w:rPr>
        <w:br/>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t>P.O. Box 30014</w:t>
      </w:r>
    </w:p>
    <w:p w14:paraId="50B409A9"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t>Lansing, MI 48909</w:t>
      </w:r>
    </w:p>
    <w:p w14:paraId="25E38292"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 xml:space="preserve">Email Address: </w:t>
      </w:r>
      <w:r w:rsidRPr="005A6276">
        <w:rPr>
          <w:rFonts w:ascii="Aptos" w:eastAsia="Aptos" w:hAnsi="Aptos" w:cs="Times New Roman"/>
          <w:kern w:val="2"/>
          <w:sz w:val="24"/>
          <w:szCs w:val="24"/>
          <w14:ligatures w14:val="standardContextual"/>
        </w:rPr>
        <w:tab/>
        <w:t>jaimegreene@house.mi.gov</w:t>
      </w:r>
    </w:p>
    <w:p w14:paraId="2414DD47"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t xml:space="preserve"> </w:t>
      </w:r>
    </w:p>
    <w:p w14:paraId="4F79B626" w14:textId="77777777" w:rsidR="005A6276" w:rsidRPr="005A6276" w:rsidRDefault="005A6276" w:rsidP="005A6276">
      <w:pPr>
        <w:spacing w:after="0" w:line="240" w:lineRule="auto"/>
        <w:rPr>
          <w:rFonts w:ascii="Aptos" w:eastAsia="Aptos" w:hAnsi="Aptos" w:cs="Times New Roman"/>
          <w:i/>
          <w:iCs/>
          <w:kern w:val="2"/>
          <w:sz w:val="24"/>
          <w:szCs w:val="24"/>
          <w14:ligatures w14:val="standardContextual"/>
        </w:rPr>
      </w:pPr>
      <w:r w:rsidRPr="005A6276">
        <w:rPr>
          <w:rFonts w:ascii="Aptos" w:eastAsia="Aptos" w:hAnsi="Aptos" w:cs="Times New Roman"/>
          <w:b/>
          <w:bCs/>
          <w:kern w:val="2"/>
          <w:sz w:val="28"/>
          <w:szCs w:val="28"/>
          <w:u w:val="single"/>
          <w14:ligatures w14:val="standardContextual"/>
        </w:rPr>
        <w:t xml:space="preserve">Representative Jay </w:t>
      </w:r>
      <w:proofErr w:type="spellStart"/>
      <w:r w:rsidRPr="005A6276">
        <w:rPr>
          <w:rFonts w:ascii="Aptos" w:eastAsia="Aptos" w:hAnsi="Aptos" w:cs="Times New Roman"/>
          <w:b/>
          <w:bCs/>
          <w:kern w:val="2"/>
          <w:sz w:val="28"/>
          <w:szCs w:val="28"/>
          <w:u w:val="single"/>
          <w14:ligatures w14:val="standardContextual"/>
        </w:rPr>
        <w:t>DeBoyer</w:t>
      </w:r>
      <w:proofErr w:type="spellEnd"/>
      <w:r w:rsidRPr="005A6276">
        <w:rPr>
          <w:rFonts w:ascii="Aptos" w:eastAsia="Aptos" w:hAnsi="Aptos" w:cs="Times New Roman"/>
          <w:b/>
          <w:bCs/>
          <w:kern w:val="2"/>
          <w:sz w:val="28"/>
          <w:szCs w:val="28"/>
          <w:u w:val="single"/>
          <w14:ligatures w14:val="standardContextual"/>
        </w:rPr>
        <w:br/>
      </w:r>
      <w:r w:rsidRPr="005A6276">
        <w:rPr>
          <w:rFonts w:ascii="Aptos" w:eastAsia="Aptos" w:hAnsi="Aptos" w:cs="Times New Roman"/>
          <w:i/>
          <w:iCs/>
          <w:kern w:val="2"/>
          <w:sz w:val="24"/>
          <w:szCs w:val="24"/>
          <w14:ligatures w14:val="standardContextual"/>
        </w:rPr>
        <w:t xml:space="preserve">Serving: In Macomb County – Chesterfield Township (portion), New Baltimore. In St. Clair County – Algonac, Casco Township (portion), China Township, Clay Township, </w:t>
      </w:r>
      <w:proofErr w:type="spellStart"/>
      <w:r w:rsidRPr="005A6276">
        <w:rPr>
          <w:rFonts w:ascii="Aptos" w:eastAsia="Aptos" w:hAnsi="Aptos" w:cs="Times New Roman"/>
          <w:i/>
          <w:iCs/>
          <w:kern w:val="2"/>
          <w:sz w:val="24"/>
          <w:szCs w:val="24"/>
          <w14:ligatures w14:val="standardContextual"/>
        </w:rPr>
        <w:t>Cottrellville</w:t>
      </w:r>
      <w:proofErr w:type="spellEnd"/>
      <w:r w:rsidRPr="005A6276">
        <w:rPr>
          <w:rFonts w:ascii="Aptos" w:eastAsia="Aptos" w:hAnsi="Aptos" w:cs="Times New Roman"/>
          <w:i/>
          <w:iCs/>
          <w:kern w:val="2"/>
          <w:sz w:val="24"/>
          <w:szCs w:val="24"/>
          <w14:ligatures w14:val="standardContextual"/>
        </w:rPr>
        <w:t xml:space="preserve"> Township, East China Township, Ira Township, Marine City, St. Clair (portion), St. Clair Township (portion). </w:t>
      </w:r>
    </w:p>
    <w:p w14:paraId="0B4DA2FB" w14:textId="77777777" w:rsidR="005A6276" w:rsidRPr="005A6276" w:rsidRDefault="005A6276" w:rsidP="005A6276">
      <w:pPr>
        <w:spacing w:after="0" w:line="240" w:lineRule="auto"/>
        <w:rPr>
          <w:rFonts w:ascii="Aptos" w:eastAsia="Aptos" w:hAnsi="Aptos" w:cs="Times New Roman"/>
          <w:i/>
          <w:iCs/>
          <w:kern w:val="2"/>
          <w:sz w:val="24"/>
          <w:szCs w:val="24"/>
          <w14:ligatures w14:val="standardContextual"/>
        </w:rPr>
      </w:pPr>
    </w:p>
    <w:p w14:paraId="3C721C20"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Mailing Address</w:t>
      </w:r>
      <w:proofErr w:type="gramStart"/>
      <w:r w:rsidRPr="005A6276">
        <w:rPr>
          <w:rFonts w:ascii="Aptos" w:eastAsia="Aptos" w:hAnsi="Aptos" w:cs="Times New Roman"/>
          <w:kern w:val="2"/>
          <w:sz w:val="24"/>
          <w:szCs w:val="24"/>
          <w14:ligatures w14:val="standardContextual"/>
        </w:rPr>
        <w:t xml:space="preserve">: </w:t>
      </w:r>
      <w:r w:rsidRPr="005A6276">
        <w:rPr>
          <w:rFonts w:ascii="Aptos" w:eastAsia="Aptos" w:hAnsi="Aptos" w:cs="Times New Roman"/>
          <w:kern w:val="2"/>
          <w:sz w:val="24"/>
          <w:szCs w:val="24"/>
          <w14:ligatures w14:val="standardContextual"/>
        </w:rPr>
        <w:tab/>
        <w:t>Representative</w:t>
      </w:r>
      <w:proofErr w:type="gramEnd"/>
      <w:r w:rsidRPr="005A6276">
        <w:rPr>
          <w:rFonts w:ascii="Aptos" w:eastAsia="Aptos" w:hAnsi="Aptos" w:cs="Times New Roman"/>
          <w:kern w:val="2"/>
          <w:sz w:val="24"/>
          <w:szCs w:val="24"/>
          <w14:ligatures w14:val="standardContextual"/>
        </w:rPr>
        <w:t xml:space="preserve"> Jay </w:t>
      </w:r>
      <w:proofErr w:type="spellStart"/>
      <w:r w:rsidRPr="005A6276">
        <w:rPr>
          <w:rFonts w:ascii="Aptos" w:eastAsia="Aptos" w:hAnsi="Aptos" w:cs="Times New Roman"/>
          <w:kern w:val="2"/>
          <w:sz w:val="24"/>
          <w:szCs w:val="24"/>
          <w14:ligatures w14:val="standardContextual"/>
        </w:rPr>
        <w:t>DeBoyer</w:t>
      </w:r>
      <w:proofErr w:type="spellEnd"/>
    </w:p>
    <w:p w14:paraId="00ADC029"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t>N-997 House Office Building</w:t>
      </w:r>
    </w:p>
    <w:p w14:paraId="24B191C7"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t>P.O. Box 30014</w:t>
      </w:r>
    </w:p>
    <w:p w14:paraId="4B325191"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t>Lansing, MI 48909</w:t>
      </w:r>
    </w:p>
    <w:p w14:paraId="646FF796"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 xml:space="preserve">Email Address: </w:t>
      </w:r>
      <w:r w:rsidRPr="005A6276">
        <w:rPr>
          <w:rFonts w:ascii="Aptos" w:eastAsia="Aptos" w:hAnsi="Aptos" w:cs="Times New Roman"/>
          <w:kern w:val="2"/>
          <w:sz w:val="24"/>
          <w:szCs w:val="24"/>
          <w14:ligatures w14:val="standardContextual"/>
        </w:rPr>
        <w:tab/>
        <w:t>jaydeboyer@house.mi.gov</w:t>
      </w:r>
    </w:p>
    <w:p w14:paraId="367A17CD" w14:textId="77777777" w:rsidR="005A6276" w:rsidRPr="005A6276" w:rsidRDefault="005A6276" w:rsidP="005A6276">
      <w:pPr>
        <w:spacing w:after="0" w:line="240" w:lineRule="auto"/>
        <w:rPr>
          <w:rFonts w:ascii="Aptos" w:eastAsia="Aptos" w:hAnsi="Aptos" w:cs="Times New Roman"/>
          <w:i/>
          <w:iCs/>
          <w:kern w:val="2"/>
          <w:sz w:val="24"/>
          <w:szCs w:val="24"/>
          <w14:ligatures w14:val="standardContextual"/>
        </w:rPr>
      </w:pPr>
    </w:p>
    <w:p w14:paraId="04EFD2F1" w14:textId="77777777" w:rsidR="005A6276" w:rsidRPr="005A6276" w:rsidRDefault="005A6276" w:rsidP="005A6276">
      <w:pPr>
        <w:spacing w:after="0" w:line="240" w:lineRule="auto"/>
        <w:rPr>
          <w:rFonts w:ascii="Aptos" w:eastAsia="Aptos" w:hAnsi="Aptos" w:cs="Times New Roman"/>
          <w:i/>
          <w:iCs/>
          <w:kern w:val="2"/>
          <w:sz w:val="24"/>
          <w:szCs w:val="24"/>
          <w14:ligatures w14:val="standardContextual"/>
        </w:rPr>
      </w:pPr>
      <w:r w:rsidRPr="005A6276">
        <w:rPr>
          <w:rFonts w:ascii="Aptos" w:eastAsia="Aptos" w:hAnsi="Aptos" w:cs="Times New Roman"/>
          <w:b/>
          <w:bCs/>
          <w:kern w:val="2"/>
          <w:sz w:val="28"/>
          <w:szCs w:val="28"/>
          <w:u w:val="single"/>
          <w14:ligatures w14:val="standardContextual"/>
        </w:rPr>
        <w:t>Representative Joseph Pavlov</w:t>
      </w:r>
      <w:r w:rsidRPr="005A6276">
        <w:rPr>
          <w:rFonts w:ascii="Aptos" w:eastAsia="Aptos" w:hAnsi="Aptos" w:cs="Times New Roman"/>
          <w:b/>
          <w:bCs/>
          <w:kern w:val="2"/>
          <w:sz w:val="28"/>
          <w:szCs w:val="28"/>
          <w:u w:val="single"/>
          <w14:ligatures w14:val="standardContextual"/>
        </w:rPr>
        <w:br/>
      </w:r>
      <w:r w:rsidRPr="005A6276">
        <w:rPr>
          <w:rFonts w:ascii="Aptos" w:eastAsia="Aptos" w:hAnsi="Aptos" w:cs="Times New Roman"/>
          <w:i/>
          <w:iCs/>
          <w:kern w:val="2"/>
          <w:sz w:val="24"/>
          <w:szCs w:val="24"/>
          <w14:ligatures w14:val="standardContextual"/>
        </w:rPr>
        <w:t xml:space="preserve"> Serving: In St. Clair County - </w:t>
      </w:r>
      <w:proofErr w:type="spellStart"/>
      <w:r w:rsidRPr="005A6276">
        <w:rPr>
          <w:rFonts w:ascii="Aptos" w:eastAsia="Aptos" w:hAnsi="Aptos" w:cs="Times New Roman"/>
          <w:i/>
          <w:iCs/>
          <w:kern w:val="2"/>
          <w:sz w:val="24"/>
          <w:szCs w:val="24"/>
          <w14:ligatures w14:val="standardContextual"/>
        </w:rPr>
        <w:t>Burtchville</w:t>
      </w:r>
      <w:proofErr w:type="spellEnd"/>
      <w:r w:rsidRPr="005A6276">
        <w:rPr>
          <w:rFonts w:ascii="Aptos" w:eastAsia="Aptos" w:hAnsi="Aptos" w:cs="Times New Roman"/>
          <w:i/>
          <w:iCs/>
          <w:kern w:val="2"/>
          <w:sz w:val="24"/>
          <w:szCs w:val="24"/>
          <w14:ligatures w14:val="standardContextual"/>
        </w:rPr>
        <w:t xml:space="preserve"> Township, Clyde Township, Fort Gratiot Township, Grant Township, Kimball Township, Marysville, Port Huron, Port Huron Township, St. Clair (portion), St. Clair Township (portion). In Sanilac County – Worth Township. </w:t>
      </w:r>
    </w:p>
    <w:p w14:paraId="7F7C1541" w14:textId="77777777" w:rsidR="005A6276" w:rsidRPr="005A6276" w:rsidRDefault="005A6276" w:rsidP="005A6276">
      <w:pPr>
        <w:spacing w:after="0" w:line="240" w:lineRule="auto"/>
        <w:rPr>
          <w:rFonts w:ascii="Aptos" w:eastAsia="Aptos" w:hAnsi="Aptos" w:cs="Times New Roman"/>
          <w:i/>
          <w:iCs/>
          <w:kern w:val="2"/>
          <w:sz w:val="24"/>
          <w:szCs w:val="24"/>
          <w14:ligatures w14:val="standardContextual"/>
        </w:rPr>
      </w:pPr>
    </w:p>
    <w:p w14:paraId="5648572C"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Mailing Address</w:t>
      </w:r>
      <w:proofErr w:type="gramStart"/>
      <w:r w:rsidRPr="005A6276">
        <w:rPr>
          <w:rFonts w:ascii="Aptos" w:eastAsia="Aptos" w:hAnsi="Aptos" w:cs="Times New Roman"/>
          <w:kern w:val="2"/>
          <w:sz w:val="24"/>
          <w:szCs w:val="24"/>
          <w14:ligatures w14:val="standardContextual"/>
        </w:rPr>
        <w:t xml:space="preserve">: </w:t>
      </w:r>
      <w:r w:rsidRPr="005A6276">
        <w:rPr>
          <w:rFonts w:ascii="Aptos" w:eastAsia="Aptos" w:hAnsi="Aptos" w:cs="Times New Roman"/>
          <w:kern w:val="2"/>
          <w:sz w:val="24"/>
          <w:szCs w:val="24"/>
          <w14:ligatures w14:val="standardContextual"/>
        </w:rPr>
        <w:tab/>
        <w:t>Representative</w:t>
      </w:r>
      <w:proofErr w:type="gramEnd"/>
      <w:r w:rsidRPr="005A6276">
        <w:rPr>
          <w:rFonts w:ascii="Aptos" w:eastAsia="Aptos" w:hAnsi="Aptos" w:cs="Times New Roman"/>
          <w:kern w:val="2"/>
          <w:sz w:val="24"/>
          <w:szCs w:val="24"/>
          <w14:ligatures w14:val="standardContextual"/>
        </w:rPr>
        <w:t xml:space="preserve"> Joseph Pavlov</w:t>
      </w:r>
    </w:p>
    <w:p w14:paraId="304516DD"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t>N-998 House Office Building</w:t>
      </w:r>
    </w:p>
    <w:p w14:paraId="658AFAFE"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t>P.O. Box 30014</w:t>
      </w:r>
    </w:p>
    <w:p w14:paraId="1FCBD2E5"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t>Lansing, MI 48909</w:t>
      </w:r>
    </w:p>
    <w:p w14:paraId="69664EE4"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 xml:space="preserve">Email Address: </w:t>
      </w:r>
      <w:r w:rsidRPr="005A6276">
        <w:rPr>
          <w:rFonts w:ascii="Aptos" w:eastAsia="Aptos" w:hAnsi="Aptos" w:cs="Times New Roman"/>
          <w:kern w:val="2"/>
          <w:sz w:val="24"/>
          <w:szCs w:val="24"/>
          <w14:ligatures w14:val="standardContextual"/>
        </w:rPr>
        <w:tab/>
        <w:t>josephpavlov@house.mi.gov</w:t>
      </w:r>
    </w:p>
    <w:p w14:paraId="14ED6768" w14:textId="77777777" w:rsidR="005A6276" w:rsidRPr="005A6276" w:rsidRDefault="005A6276" w:rsidP="005A6276">
      <w:pPr>
        <w:spacing w:after="0" w:line="240" w:lineRule="auto"/>
        <w:rPr>
          <w:rFonts w:ascii="Aptos" w:eastAsia="Aptos" w:hAnsi="Aptos" w:cs="Times New Roman"/>
          <w:i/>
          <w:iCs/>
          <w:kern w:val="2"/>
          <w:sz w:val="24"/>
          <w:szCs w:val="24"/>
          <w14:ligatures w14:val="standardContextual"/>
        </w:rPr>
      </w:pPr>
      <w:r w:rsidRPr="005A6276">
        <w:rPr>
          <w:rFonts w:ascii="Aptos" w:eastAsia="Aptos" w:hAnsi="Aptos" w:cs="Times New Roman"/>
          <w:b/>
          <w:bCs/>
          <w:kern w:val="2"/>
          <w:sz w:val="28"/>
          <w:szCs w:val="28"/>
          <w:u w:val="single"/>
          <w14:ligatures w14:val="standardContextual"/>
        </w:rPr>
        <w:lastRenderedPageBreak/>
        <w:t>Senator Dan Lauwers</w:t>
      </w:r>
      <w:r w:rsidRPr="005A6276">
        <w:rPr>
          <w:rFonts w:ascii="Aptos" w:eastAsia="Aptos" w:hAnsi="Aptos" w:cs="Times New Roman"/>
          <w:b/>
          <w:bCs/>
          <w:kern w:val="2"/>
          <w:sz w:val="24"/>
          <w:szCs w:val="24"/>
          <w14:ligatures w14:val="standardContextual"/>
        </w:rPr>
        <w:br/>
      </w:r>
      <w:r w:rsidRPr="005A6276">
        <w:rPr>
          <w:rFonts w:ascii="Aptos" w:eastAsia="Aptos" w:hAnsi="Aptos" w:cs="Times New Roman"/>
          <w:i/>
          <w:iCs/>
          <w:kern w:val="2"/>
          <w:sz w:val="24"/>
          <w:szCs w:val="24"/>
          <w14:ligatures w14:val="standardContextual"/>
        </w:rPr>
        <w:t>Serving: Huron and Sanilac Counties; Portion of Tuscola County; St. Clair County except for – Algonac, Clay Township, and Ira Township.</w:t>
      </w:r>
    </w:p>
    <w:p w14:paraId="72A4CDCE"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p>
    <w:p w14:paraId="37784D8D"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Mailing Address</w:t>
      </w:r>
      <w:proofErr w:type="gramStart"/>
      <w:r w:rsidRPr="005A6276">
        <w:rPr>
          <w:rFonts w:ascii="Aptos" w:eastAsia="Aptos" w:hAnsi="Aptos" w:cs="Times New Roman"/>
          <w:kern w:val="2"/>
          <w:sz w:val="24"/>
          <w:szCs w:val="24"/>
          <w14:ligatures w14:val="standardContextual"/>
        </w:rPr>
        <w:t xml:space="preserve">: </w:t>
      </w:r>
      <w:r w:rsidRPr="005A6276">
        <w:rPr>
          <w:rFonts w:ascii="Aptos" w:eastAsia="Aptos" w:hAnsi="Aptos" w:cs="Times New Roman"/>
          <w:kern w:val="2"/>
          <w:sz w:val="24"/>
          <w:szCs w:val="24"/>
          <w14:ligatures w14:val="standardContextual"/>
        </w:rPr>
        <w:tab/>
        <w:t>Senator</w:t>
      </w:r>
      <w:proofErr w:type="gramEnd"/>
      <w:r w:rsidRPr="005A6276">
        <w:rPr>
          <w:rFonts w:ascii="Aptos" w:eastAsia="Aptos" w:hAnsi="Aptos" w:cs="Times New Roman"/>
          <w:kern w:val="2"/>
          <w:sz w:val="24"/>
          <w:szCs w:val="24"/>
          <w14:ligatures w14:val="standardContextual"/>
        </w:rPr>
        <w:t xml:space="preserve"> Dan Lauwers </w:t>
      </w:r>
    </w:p>
    <w:p w14:paraId="1D43DB7D"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t>P.O. Box 30036</w:t>
      </w:r>
    </w:p>
    <w:p w14:paraId="4F4805E7"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t>Lansing, MI 48909-7536</w:t>
      </w:r>
    </w:p>
    <w:p w14:paraId="1917514D"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 xml:space="preserve">Email Address: </w:t>
      </w:r>
      <w:r w:rsidRPr="005A6276">
        <w:rPr>
          <w:rFonts w:ascii="Aptos" w:eastAsia="Aptos" w:hAnsi="Aptos" w:cs="Times New Roman"/>
          <w:kern w:val="2"/>
          <w:sz w:val="24"/>
          <w:szCs w:val="24"/>
          <w14:ligatures w14:val="standardContextual"/>
        </w:rPr>
        <w:tab/>
        <w:t>sendlauwers@senate.michigan.gov</w:t>
      </w:r>
    </w:p>
    <w:p w14:paraId="2E96BD68"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p>
    <w:p w14:paraId="67ED0EBA" w14:textId="77777777" w:rsidR="005A6276" w:rsidRPr="005A6276" w:rsidRDefault="005A6276" w:rsidP="005A6276">
      <w:pPr>
        <w:spacing w:after="0" w:line="240" w:lineRule="auto"/>
        <w:rPr>
          <w:rFonts w:ascii="Aptos" w:eastAsia="Aptos" w:hAnsi="Aptos" w:cs="Times New Roman"/>
          <w:i/>
          <w:iCs/>
          <w:kern w:val="2"/>
          <w:sz w:val="24"/>
          <w:szCs w:val="24"/>
          <w14:ligatures w14:val="standardContextual"/>
        </w:rPr>
      </w:pPr>
      <w:r w:rsidRPr="005A6276">
        <w:rPr>
          <w:rFonts w:ascii="Aptos" w:eastAsia="Aptos" w:hAnsi="Aptos" w:cs="Times New Roman"/>
          <w:b/>
          <w:bCs/>
          <w:kern w:val="2"/>
          <w:sz w:val="28"/>
          <w:szCs w:val="28"/>
          <w:u w:val="single"/>
          <w14:ligatures w14:val="standardContextual"/>
        </w:rPr>
        <w:t>Senator Kevin Hertel</w:t>
      </w:r>
      <w:r w:rsidRPr="005A6276">
        <w:rPr>
          <w:rFonts w:ascii="Aptos" w:eastAsia="Aptos" w:hAnsi="Aptos" w:cs="Times New Roman"/>
          <w:b/>
          <w:bCs/>
          <w:kern w:val="2"/>
          <w:sz w:val="28"/>
          <w:szCs w:val="28"/>
          <w:u w:val="single"/>
          <w14:ligatures w14:val="standardContextual"/>
        </w:rPr>
        <w:br/>
      </w:r>
      <w:r w:rsidRPr="005A6276">
        <w:rPr>
          <w:rFonts w:ascii="Aptos" w:eastAsia="Aptos" w:hAnsi="Aptos" w:cs="Times New Roman"/>
          <w:i/>
          <w:iCs/>
          <w:kern w:val="2"/>
          <w:sz w:val="24"/>
          <w:szCs w:val="24"/>
          <w14:ligatures w14:val="standardContextual"/>
        </w:rPr>
        <w:t>Serving: Michigan’s 12</w:t>
      </w:r>
      <w:r w:rsidRPr="005A6276">
        <w:rPr>
          <w:rFonts w:ascii="Aptos" w:eastAsia="Aptos" w:hAnsi="Aptos" w:cs="Times New Roman"/>
          <w:i/>
          <w:iCs/>
          <w:kern w:val="2"/>
          <w:sz w:val="24"/>
          <w:szCs w:val="24"/>
          <w:vertAlign w:val="superscript"/>
          <w14:ligatures w14:val="standardContextual"/>
        </w:rPr>
        <w:t>th</w:t>
      </w:r>
      <w:r w:rsidRPr="005A6276">
        <w:rPr>
          <w:rFonts w:ascii="Aptos" w:eastAsia="Aptos" w:hAnsi="Aptos" w:cs="Times New Roman"/>
          <w:i/>
          <w:iCs/>
          <w:kern w:val="2"/>
          <w:sz w:val="24"/>
          <w:szCs w:val="24"/>
          <w14:ligatures w14:val="standardContextual"/>
        </w:rPr>
        <w:t xml:space="preserve"> District, which includes parts of Clinton Township, and all of Algonac, Chesterfield Township, Clay Township, Grosse Pointe, Grosse Pointe Farms, Grosse Pointe Park, Grosse Pointe Shores, Grosse Pointe Woods, Harper Woods, Harrison Township, Ira Township, Mount Clemens, New Baltimore, and St. Clair Shores. </w:t>
      </w:r>
    </w:p>
    <w:p w14:paraId="0C5AEE82"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p>
    <w:p w14:paraId="177CAB26"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Mailing Address</w:t>
      </w:r>
      <w:proofErr w:type="gramStart"/>
      <w:r w:rsidRPr="005A6276">
        <w:rPr>
          <w:rFonts w:ascii="Aptos" w:eastAsia="Aptos" w:hAnsi="Aptos" w:cs="Times New Roman"/>
          <w:kern w:val="2"/>
          <w:sz w:val="24"/>
          <w:szCs w:val="24"/>
          <w14:ligatures w14:val="standardContextual"/>
        </w:rPr>
        <w:t xml:space="preserve">: </w:t>
      </w:r>
      <w:r w:rsidRPr="005A6276">
        <w:rPr>
          <w:rFonts w:ascii="Aptos" w:eastAsia="Aptos" w:hAnsi="Aptos" w:cs="Times New Roman"/>
          <w:kern w:val="2"/>
          <w:sz w:val="24"/>
          <w:szCs w:val="24"/>
          <w14:ligatures w14:val="standardContextual"/>
        </w:rPr>
        <w:tab/>
        <w:t>Senator</w:t>
      </w:r>
      <w:proofErr w:type="gramEnd"/>
      <w:r w:rsidRPr="005A6276">
        <w:rPr>
          <w:rFonts w:ascii="Aptos" w:eastAsia="Aptos" w:hAnsi="Aptos" w:cs="Times New Roman"/>
          <w:kern w:val="2"/>
          <w:sz w:val="24"/>
          <w:szCs w:val="24"/>
          <w14:ligatures w14:val="standardContextual"/>
        </w:rPr>
        <w:t xml:space="preserve"> Kevin Hertel</w:t>
      </w:r>
    </w:p>
    <w:p w14:paraId="24BE93F1"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t>P.O. Box 30036</w:t>
      </w:r>
    </w:p>
    <w:p w14:paraId="3E3E54CD"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t>Lansing, MI 48909-7536</w:t>
      </w:r>
    </w:p>
    <w:p w14:paraId="7848048D"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 xml:space="preserve">Email Address: </w:t>
      </w:r>
      <w:r w:rsidRPr="005A6276">
        <w:rPr>
          <w:rFonts w:ascii="Aptos" w:eastAsia="Aptos" w:hAnsi="Aptos" w:cs="Times New Roman"/>
          <w:kern w:val="2"/>
          <w:sz w:val="24"/>
          <w:szCs w:val="24"/>
          <w14:ligatures w14:val="standardContextual"/>
        </w:rPr>
        <w:tab/>
        <w:t>senkhertel@senate.michigan.gov</w:t>
      </w:r>
    </w:p>
    <w:p w14:paraId="7DE38B62"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p>
    <w:p w14:paraId="1D6719AD" w14:textId="77777777" w:rsidR="005A6276" w:rsidRPr="005A6276" w:rsidRDefault="005A6276" w:rsidP="005A6276">
      <w:pPr>
        <w:spacing w:after="160" w:line="278" w:lineRule="auto"/>
        <w:rPr>
          <w:rFonts w:ascii="Aptos" w:eastAsia="Aptos" w:hAnsi="Aptos" w:cs="Times New Roman"/>
          <w:b/>
          <w:bCs/>
          <w:kern w:val="2"/>
          <w:sz w:val="28"/>
          <w:szCs w:val="28"/>
          <w:u w:val="single"/>
          <w14:ligatures w14:val="standardContextual"/>
        </w:rPr>
      </w:pPr>
      <w:r w:rsidRPr="005A6276">
        <w:rPr>
          <w:rFonts w:ascii="Aptos" w:eastAsia="Aptos" w:hAnsi="Aptos" w:cs="Times New Roman"/>
          <w:b/>
          <w:bCs/>
          <w:kern w:val="2"/>
          <w:sz w:val="28"/>
          <w:szCs w:val="28"/>
          <w:u w:val="single"/>
          <w14:ligatures w14:val="standardContextual"/>
        </w:rPr>
        <w:t>Governor Gretchen Whitmer</w:t>
      </w:r>
    </w:p>
    <w:p w14:paraId="1750CB0E" w14:textId="77777777" w:rsidR="005A6276" w:rsidRPr="005A6276" w:rsidRDefault="005A6276" w:rsidP="005A6276">
      <w:pPr>
        <w:spacing w:after="160" w:line="278" w:lineRule="auto"/>
        <w:rPr>
          <w:rFonts w:ascii="Aptos" w:eastAsia="Aptos" w:hAnsi="Aptos" w:cs="Times New Roman"/>
          <w:kern w:val="2"/>
          <w:sz w:val="24"/>
          <w:szCs w:val="24"/>
          <w14:ligatures w14:val="standardContextual"/>
        </w:rPr>
      </w:pPr>
      <w:r w:rsidRPr="005A6276">
        <w:rPr>
          <w:rFonts w:ascii="Aptos" w:eastAsia="Aptos" w:hAnsi="Aptos" w:cs="Times New Roman"/>
          <w:kern w:val="2"/>
          <w:sz w:val="24"/>
          <w:szCs w:val="24"/>
          <w14:ligatures w14:val="standardContextual"/>
        </w:rPr>
        <w:t>Mailing Address</w:t>
      </w:r>
      <w:proofErr w:type="gramStart"/>
      <w:r w:rsidRPr="005A6276">
        <w:rPr>
          <w:rFonts w:ascii="Aptos" w:eastAsia="Aptos" w:hAnsi="Aptos" w:cs="Times New Roman"/>
          <w:kern w:val="2"/>
          <w:sz w:val="24"/>
          <w:szCs w:val="24"/>
          <w14:ligatures w14:val="standardContextual"/>
        </w:rPr>
        <w:t xml:space="preserve">: </w:t>
      </w:r>
      <w:r w:rsidRPr="005A6276">
        <w:rPr>
          <w:rFonts w:ascii="Aptos" w:eastAsia="Aptos" w:hAnsi="Aptos" w:cs="Times New Roman"/>
          <w:kern w:val="2"/>
          <w:sz w:val="24"/>
          <w:szCs w:val="24"/>
          <w14:ligatures w14:val="standardContextual"/>
        </w:rPr>
        <w:tab/>
        <w:t>Governor</w:t>
      </w:r>
      <w:proofErr w:type="gramEnd"/>
      <w:r w:rsidRPr="005A6276">
        <w:rPr>
          <w:rFonts w:ascii="Aptos" w:eastAsia="Aptos" w:hAnsi="Aptos" w:cs="Times New Roman"/>
          <w:kern w:val="2"/>
          <w:sz w:val="24"/>
          <w:szCs w:val="24"/>
          <w14:ligatures w14:val="standardContextual"/>
        </w:rPr>
        <w:t xml:space="preserve"> Gretchen Whitmer</w:t>
      </w:r>
      <w:r w:rsidRPr="005A6276">
        <w:rPr>
          <w:rFonts w:ascii="Aptos" w:eastAsia="Aptos" w:hAnsi="Aptos" w:cs="Times New Roman"/>
          <w:kern w:val="2"/>
          <w:sz w:val="24"/>
          <w:szCs w:val="24"/>
          <w14:ligatures w14:val="standardContextual"/>
        </w:rPr>
        <w:br/>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t>P.O. Box 30013</w:t>
      </w:r>
      <w:r w:rsidRPr="005A6276">
        <w:rPr>
          <w:rFonts w:ascii="Aptos" w:eastAsia="Aptos" w:hAnsi="Aptos" w:cs="Times New Roman"/>
          <w:kern w:val="2"/>
          <w:sz w:val="24"/>
          <w:szCs w:val="24"/>
          <w14:ligatures w14:val="standardContextual"/>
        </w:rPr>
        <w:br/>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r>
      <w:r w:rsidRPr="005A6276">
        <w:rPr>
          <w:rFonts w:ascii="Aptos" w:eastAsia="Aptos" w:hAnsi="Aptos" w:cs="Times New Roman"/>
          <w:kern w:val="2"/>
          <w:sz w:val="24"/>
          <w:szCs w:val="24"/>
          <w14:ligatures w14:val="standardContextual"/>
        </w:rPr>
        <w:tab/>
        <w:t>Lansing, MI 48909</w:t>
      </w:r>
    </w:p>
    <w:p w14:paraId="118A9D53"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p>
    <w:p w14:paraId="0DC22656" w14:textId="77777777" w:rsidR="005A6276" w:rsidRPr="005A6276" w:rsidRDefault="005A6276" w:rsidP="005A6276">
      <w:pPr>
        <w:spacing w:after="0" w:line="240" w:lineRule="auto"/>
        <w:rPr>
          <w:rFonts w:ascii="Aptos" w:eastAsia="Aptos" w:hAnsi="Aptos" w:cs="Times New Roman"/>
          <w:kern w:val="2"/>
          <w:sz w:val="24"/>
          <w:szCs w:val="24"/>
          <w14:ligatures w14:val="standardContextual"/>
        </w:rPr>
      </w:pPr>
    </w:p>
    <w:p w14:paraId="1ED9CCDB" w14:textId="77777777" w:rsidR="005A6276" w:rsidRDefault="005A6276" w:rsidP="00E535C1">
      <w:pPr>
        <w:spacing w:after="0" w:line="240" w:lineRule="auto"/>
        <w:rPr>
          <w:rFonts w:ascii="Arial" w:hAnsi="Arial" w:cs="Arial"/>
          <w:sz w:val="24"/>
          <w:szCs w:val="24"/>
        </w:rPr>
      </w:pPr>
    </w:p>
    <w:p w14:paraId="764B986B" w14:textId="77777777" w:rsidR="005A6276" w:rsidRPr="00E535C1" w:rsidRDefault="005A6276" w:rsidP="00E535C1">
      <w:pPr>
        <w:spacing w:after="0" w:line="240" w:lineRule="auto"/>
        <w:rPr>
          <w:rFonts w:ascii="Arial" w:hAnsi="Arial" w:cs="Arial"/>
          <w:sz w:val="24"/>
          <w:szCs w:val="24"/>
        </w:rPr>
      </w:pPr>
    </w:p>
    <w:sectPr w:rsidR="005A6276" w:rsidRPr="00E535C1" w:rsidSect="00E53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524573">
    <w:abstractNumId w:val="8"/>
  </w:num>
  <w:num w:numId="2" w16cid:durableId="1109206498">
    <w:abstractNumId w:val="6"/>
  </w:num>
  <w:num w:numId="3" w16cid:durableId="976568076">
    <w:abstractNumId w:val="5"/>
  </w:num>
  <w:num w:numId="4" w16cid:durableId="2005938349">
    <w:abstractNumId w:val="4"/>
  </w:num>
  <w:num w:numId="5" w16cid:durableId="1848669556">
    <w:abstractNumId w:val="7"/>
  </w:num>
  <w:num w:numId="6" w16cid:durableId="1121605729">
    <w:abstractNumId w:val="3"/>
  </w:num>
  <w:num w:numId="7" w16cid:durableId="2012755038">
    <w:abstractNumId w:val="2"/>
  </w:num>
  <w:num w:numId="8" w16cid:durableId="816801476">
    <w:abstractNumId w:val="1"/>
  </w:num>
  <w:num w:numId="9" w16cid:durableId="112928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30C6"/>
    <w:rsid w:val="0015074B"/>
    <w:rsid w:val="00154E3F"/>
    <w:rsid w:val="0029639D"/>
    <w:rsid w:val="00326F90"/>
    <w:rsid w:val="00417089"/>
    <w:rsid w:val="005A6276"/>
    <w:rsid w:val="006D32A7"/>
    <w:rsid w:val="007073BB"/>
    <w:rsid w:val="007F2310"/>
    <w:rsid w:val="00846AFA"/>
    <w:rsid w:val="008A2702"/>
    <w:rsid w:val="008D3FA6"/>
    <w:rsid w:val="00A71EE8"/>
    <w:rsid w:val="00AA1D8D"/>
    <w:rsid w:val="00B47730"/>
    <w:rsid w:val="00BC477B"/>
    <w:rsid w:val="00CB0664"/>
    <w:rsid w:val="00CE4FEB"/>
    <w:rsid w:val="00E535C1"/>
    <w:rsid w:val="00F2055B"/>
    <w:rsid w:val="00F703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E16E6D"/>
  <w14:defaultImageDpi w14:val="300"/>
  <w15:docId w15:val="{82EF365C-019B-414F-9404-B5967E6E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830</Words>
  <Characters>5347</Characters>
  <Application>Microsoft Office Word</Application>
  <DocSecurity>0</DocSecurity>
  <Lines>254</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Aubree Mayhew</cp:lastModifiedBy>
  <cp:revision>6</cp:revision>
  <cp:lastPrinted>2025-08-26T19:06:00Z</cp:lastPrinted>
  <dcterms:created xsi:type="dcterms:W3CDTF">2025-08-26T19:16:00Z</dcterms:created>
  <dcterms:modified xsi:type="dcterms:W3CDTF">2025-08-28T19:01:00Z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934cf8ee-bf0b-43ff-b651-1b7566819b1e</vt:lpwstr>
  </property>
</Properties>
</file>